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AA5BD" w14:textId="77777777" w:rsidR="006562F0" w:rsidRDefault="0078758B" w:rsidP="00BF3FD3">
      <w:pPr>
        <w:pStyle w:val="Heading1"/>
        <w:jc w:val="center"/>
      </w:pPr>
      <w:r>
        <w:t>REQUEST FOR PROPOSAL (RFP)</w:t>
      </w:r>
    </w:p>
    <w:p w14:paraId="57138732" w14:textId="77777777" w:rsidR="00BF3FD3" w:rsidRDefault="00BF3FD3"/>
    <w:p w14:paraId="11D51EB4" w14:textId="72202AB6" w:rsidR="006562F0" w:rsidRDefault="0078758B">
      <w:r>
        <w:t>RFP No.: THI-2025-01</w:t>
      </w:r>
    </w:p>
    <w:p w14:paraId="3807871A" w14:textId="77777777" w:rsidR="006562F0" w:rsidRDefault="0078758B">
      <w:r>
        <w:t>Issue Date: November 3, 2025</w:t>
      </w:r>
    </w:p>
    <w:p w14:paraId="13D6D4A1" w14:textId="77777777" w:rsidR="006562F0" w:rsidRDefault="0078758B">
      <w:r>
        <w:t>Proposal Due Date: November 28, 2025</w:t>
      </w:r>
    </w:p>
    <w:p w14:paraId="33A7D258" w14:textId="77777777" w:rsidR="006562F0" w:rsidRDefault="0078758B">
      <w:r>
        <w:t>Title: Purchase of One (1) New 4WD 7-Passenger Sport Utility Vehicle (SUV)</w:t>
      </w:r>
    </w:p>
    <w:p w14:paraId="483D5A1A" w14:textId="77777777" w:rsidR="006562F0" w:rsidRDefault="0078758B">
      <w:r>
        <w:t>Soliciting Entity: Tamaya Housing Inc. (THI)</w:t>
      </w:r>
    </w:p>
    <w:p w14:paraId="74B67301" w14:textId="77777777" w:rsidR="006562F0" w:rsidRDefault="0078758B">
      <w:r>
        <w:t>Contact: Marlon B. Stevens, Executive Director</w:t>
      </w:r>
    </w:p>
    <w:p w14:paraId="1666EC38" w14:textId="77777777" w:rsidR="006562F0" w:rsidRDefault="0078758B">
      <w:r>
        <w:t>Email: marlon.stevens@santaana-nsn.gov | Phone: (505) 771-2060</w:t>
      </w:r>
    </w:p>
    <w:p w14:paraId="0580E7C1" w14:textId="77777777" w:rsidR="006562F0" w:rsidRDefault="0078758B">
      <w:r>
        <w:t>Delivery Location: Bernalillo, New Mexico</w:t>
      </w:r>
    </w:p>
    <w:p w14:paraId="78DCEAE5" w14:textId="77777777" w:rsidR="00BF3FD3" w:rsidRDefault="00BF3FD3"/>
    <w:p w14:paraId="3D478E90" w14:textId="77777777" w:rsidR="006562F0" w:rsidRDefault="0078758B">
      <w:pPr>
        <w:pStyle w:val="Heading2"/>
      </w:pPr>
      <w:r>
        <w:t>1. Background &amp; Purpose</w:t>
      </w:r>
    </w:p>
    <w:p w14:paraId="7D34EDAB" w14:textId="77777777" w:rsidR="006562F0" w:rsidRDefault="0078758B">
      <w:r>
        <w:t>Tamaya Housing Inc. (THI), a tribally chartered housing entity of the Pueblo of Santa Ana, is soliciting proposals from qualified automobile dealers for the purchase of one (1) new 4WD, 7-passenger Sport Utility Vehicle (SUV). This procurement is funded in part by federal programs, and all requirements under 2 CFR Part 200 – Uniform Administrative Requirements, Cost Principles, and Audit Requirements for Federal Awards – shall apply.</w:t>
      </w:r>
    </w:p>
    <w:p w14:paraId="728EC4A3" w14:textId="77777777" w:rsidR="006562F0" w:rsidRDefault="0078758B">
      <w:pPr>
        <w:pStyle w:val="Heading2"/>
      </w:pPr>
      <w:r>
        <w:t>2. Vehicle Specifications</w:t>
      </w:r>
    </w:p>
    <w:p w14:paraId="6A1A8372" w14:textId="77777777" w:rsidR="006562F0" w:rsidRDefault="0078758B">
      <w:pPr>
        <w:pStyle w:val="ListBullet"/>
      </w:pPr>
      <w:r>
        <w:t>Vehicle Type: Sport Utility Vehicle (SUV)</w:t>
      </w:r>
    </w:p>
    <w:p w14:paraId="16318B5A" w14:textId="77777777" w:rsidR="006562F0" w:rsidRDefault="0078758B">
      <w:pPr>
        <w:pStyle w:val="ListBullet"/>
      </w:pPr>
      <w:r>
        <w:t>Quantity: One (1)</w:t>
      </w:r>
    </w:p>
    <w:p w14:paraId="05BBB47F" w14:textId="77777777" w:rsidR="006562F0" w:rsidRDefault="0078758B">
      <w:pPr>
        <w:pStyle w:val="ListBullet"/>
      </w:pPr>
      <w:r>
        <w:t>Condition: New, current model year or newer</w:t>
      </w:r>
    </w:p>
    <w:p w14:paraId="0D08137A" w14:textId="77777777" w:rsidR="006562F0" w:rsidRDefault="0078758B">
      <w:pPr>
        <w:pStyle w:val="ListBullet"/>
      </w:pPr>
      <w:r>
        <w:t>Fuel Type: Gasoline</w:t>
      </w:r>
    </w:p>
    <w:p w14:paraId="09DFF0A9" w14:textId="77777777" w:rsidR="006562F0" w:rsidRDefault="0078758B">
      <w:pPr>
        <w:pStyle w:val="ListBullet"/>
      </w:pPr>
      <w:r>
        <w:t>Drive Type: 4-Wheel Drive (4WD)</w:t>
      </w:r>
    </w:p>
    <w:p w14:paraId="206DE36D" w14:textId="20943E21" w:rsidR="00BF3FD3" w:rsidRDefault="00BF3FD3" w:rsidP="00BF3FD3">
      <w:pPr>
        <w:pStyle w:val="ListBullet"/>
      </w:pPr>
      <w:r>
        <w:t>Additional Vehicle Specifications are enclosed</w:t>
      </w:r>
    </w:p>
    <w:p w14:paraId="5BBA77DC" w14:textId="248F16E4" w:rsidR="006562F0" w:rsidRDefault="0078758B">
      <w:pPr>
        <w:pStyle w:val="Heading2"/>
      </w:pPr>
      <w:r>
        <w:t>3. Proposal Submission Requirements</w:t>
      </w:r>
    </w:p>
    <w:p w14:paraId="1B951109" w14:textId="77777777" w:rsidR="006562F0" w:rsidRDefault="0078758B">
      <w:pPr>
        <w:pStyle w:val="ListBullet"/>
      </w:pPr>
      <w:r>
        <w:t>Signed cover letter stating compliance with 2 CFR Part 200 procurement standards.</w:t>
      </w:r>
    </w:p>
    <w:p w14:paraId="40BB3F24" w14:textId="77777777" w:rsidR="006562F0" w:rsidRDefault="0078758B">
      <w:pPr>
        <w:pStyle w:val="ListBullet"/>
      </w:pPr>
      <w:r>
        <w:t>Detailed vehicle description including make, model, year, and specifications.</w:t>
      </w:r>
    </w:p>
    <w:p w14:paraId="6A721CBF" w14:textId="77777777" w:rsidR="006562F0" w:rsidRDefault="0078758B">
      <w:pPr>
        <w:pStyle w:val="ListBullet"/>
      </w:pPr>
      <w:r>
        <w:t>Firm fixed price quotation including all taxes, fees, delivery, and registration.</w:t>
      </w:r>
    </w:p>
    <w:p w14:paraId="36C5AEF8" w14:textId="77777777" w:rsidR="006562F0" w:rsidRDefault="0078758B">
      <w:pPr>
        <w:pStyle w:val="ListBullet"/>
      </w:pPr>
      <w:r>
        <w:lastRenderedPageBreak/>
        <w:t>Warranty and service network information.</w:t>
      </w:r>
    </w:p>
    <w:p w14:paraId="58D622EE" w14:textId="77777777" w:rsidR="006562F0" w:rsidRDefault="0078758B">
      <w:pPr>
        <w:pStyle w:val="ListBullet"/>
      </w:pPr>
      <w:r>
        <w:t>Delivery timeline and location confirmation.</w:t>
      </w:r>
    </w:p>
    <w:p w14:paraId="2A06DF33" w14:textId="77777777" w:rsidR="006562F0" w:rsidRDefault="0078758B">
      <w:pPr>
        <w:pStyle w:val="ListBullet"/>
      </w:pPr>
      <w:r>
        <w:t>Proof of SAM.gov registration (UEI) and statement of non-debarment.</w:t>
      </w:r>
    </w:p>
    <w:p w14:paraId="64AD8017" w14:textId="77777777" w:rsidR="006562F0" w:rsidRDefault="0078758B">
      <w:pPr>
        <w:pStyle w:val="ListBullet"/>
      </w:pPr>
      <w:r>
        <w:t>Three (3) references for similar vehicle sales.</w:t>
      </w:r>
    </w:p>
    <w:p w14:paraId="6F17E704" w14:textId="77777777" w:rsidR="006562F0" w:rsidRDefault="0078758B">
      <w:pPr>
        <w:pStyle w:val="ListBullet"/>
      </w:pPr>
      <w:r>
        <w:t>Completed W-9 and any applicable tribal forms.</w:t>
      </w:r>
    </w:p>
    <w:p w14:paraId="03067D8B" w14:textId="77777777" w:rsidR="006562F0" w:rsidRDefault="0078758B">
      <w:pPr>
        <w:pStyle w:val="Heading2"/>
      </w:pPr>
      <w:r>
        <w:t>4. Evaluation Criteria</w:t>
      </w:r>
    </w:p>
    <w:p w14:paraId="2B0ADEFE" w14:textId="77777777" w:rsidR="006562F0" w:rsidRDefault="0078758B">
      <w:pPr>
        <w:pStyle w:val="ListBullet"/>
      </w:pPr>
      <w:r>
        <w:t>Compliance with technical specifications – Pass/Fail</w:t>
      </w:r>
    </w:p>
    <w:p w14:paraId="5B19712B" w14:textId="77777777" w:rsidR="006562F0" w:rsidRDefault="0078758B">
      <w:pPr>
        <w:pStyle w:val="ListBullet"/>
      </w:pPr>
      <w:r>
        <w:t>Total price (including delivery and fees) – 35%</w:t>
      </w:r>
    </w:p>
    <w:p w14:paraId="7A17669E" w14:textId="77777777" w:rsidR="006562F0" w:rsidRDefault="0078758B">
      <w:pPr>
        <w:pStyle w:val="ListBullet"/>
      </w:pPr>
      <w:r>
        <w:t>Warranty and after-sale service – 20%</w:t>
      </w:r>
    </w:p>
    <w:p w14:paraId="6EC8C018" w14:textId="77777777" w:rsidR="006562F0" w:rsidRDefault="0078758B">
      <w:pPr>
        <w:pStyle w:val="ListBullet"/>
      </w:pPr>
      <w:r>
        <w:t>Delivery schedule – 15%</w:t>
      </w:r>
    </w:p>
    <w:p w14:paraId="267E4CEF" w14:textId="77777777" w:rsidR="006562F0" w:rsidRDefault="0078758B">
      <w:pPr>
        <w:pStyle w:val="ListBullet"/>
      </w:pPr>
      <w:r>
        <w:t>Vendor qualifications and references – 15%</w:t>
      </w:r>
    </w:p>
    <w:p w14:paraId="565A3C2C" w14:textId="77777777" w:rsidR="006562F0" w:rsidRDefault="0078758B">
      <w:pPr>
        <w:pStyle w:val="ListBullet"/>
      </w:pPr>
      <w:r>
        <w:t>Value-added features (fuel economy, technology, safety) – 15%</w:t>
      </w:r>
    </w:p>
    <w:p w14:paraId="5EC34B89" w14:textId="77777777" w:rsidR="006562F0" w:rsidRDefault="0078758B">
      <w:pPr>
        <w:pStyle w:val="Heading2"/>
      </w:pPr>
      <w:r>
        <w:t>5. Federal and Contract Provisions</w:t>
      </w:r>
    </w:p>
    <w:p w14:paraId="0535A1A9" w14:textId="77777777" w:rsidR="006562F0" w:rsidRDefault="0078758B">
      <w:r>
        <w:t>This procurement is subject to the requirements of 2 CFR Part 200, including Subpart D and Appendix II. All vendors must comply with applicable federal regulations, including Equal Employment Opportunity, Debarment and Suspension, and record retention. Title and registration will transfer to Tamaya Housing Inc. upon delivery and acceptance.</w:t>
      </w:r>
    </w:p>
    <w:p w14:paraId="75879088" w14:textId="77777777" w:rsidR="006562F0" w:rsidRDefault="0078758B">
      <w:pPr>
        <w:pStyle w:val="Heading2"/>
      </w:pPr>
      <w:r>
        <w:t>6. Submission Instructions</w:t>
      </w:r>
    </w:p>
    <w:p w14:paraId="6CC09DD3" w14:textId="3A580EA9" w:rsidR="006562F0" w:rsidRDefault="0078758B">
      <w:r>
        <w:t>All proposals must be submitted electronically in PDF format by 5:00 p.m. (MST) on December 14, 2025, to Marlon B. Stevens, Executive Director, at marlon.stevens@santaana-nsn.gov. Late submissions will not be accepted. THI reserves the right to reject any or all proposals, waive minor informalities, and award the contract to the offeror providing the best overall value.</w:t>
      </w:r>
    </w:p>
    <w:p w14:paraId="4885241B" w14:textId="77777777" w:rsidR="004C3B97" w:rsidRDefault="004C3B97"/>
    <w:p w14:paraId="0B3E9D27" w14:textId="7C1F8DE6" w:rsidR="004C3B97" w:rsidRDefault="004C3B97">
      <w:r>
        <w:br w:type="page"/>
      </w:r>
    </w:p>
    <w:p w14:paraId="46E121EE" w14:textId="2101563A" w:rsidR="004C3B97" w:rsidRDefault="004C3B97" w:rsidP="004C3B97">
      <w:pPr>
        <w:jc w:val="center"/>
        <w:rPr>
          <w:b/>
          <w:bCs/>
        </w:rPr>
      </w:pPr>
      <w:r>
        <w:rPr>
          <w:b/>
          <w:bCs/>
        </w:rPr>
        <w:lastRenderedPageBreak/>
        <w:t>Vehicle Specifications</w:t>
      </w:r>
      <w:r w:rsidR="00924D3C">
        <w:rPr>
          <w:b/>
          <w:bCs/>
        </w:rPr>
        <w:t xml:space="preserve"> </w:t>
      </w:r>
    </w:p>
    <w:p w14:paraId="2BE5E7D5" w14:textId="77777777" w:rsidR="004C3B97" w:rsidRPr="009D17F2" w:rsidRDefault="004C3B97" w:rsidP="004C3B97">
      <w:pPr>
        <w:rPr>
          <w:b/>
          <w:bCs/>
        </w:rPr>
      </w:pPr>
      <w:r w:rsidRPr="009D17F2">
        <w:rPr>
          <w:b/>
          <w:bCs/>
        </w:rPr>
        <w:t>5.3L V8 engine</w:t>
      </w:r>
    </w:p>
    <w:p w14:paraId="2DFBB11E" w14:textId="77777777" w:rsidR="004C3B97" w:rsidRPr="009D17F2" w:rsidRDefault="004C3B97" w:rsidP="004C3B97">
      <w:pPr>
        <w:numPr>
          <w:ilvl w:val="0"/>
          <w:numId w:val="10"/>
        </w:numPr>
        <w:spacing w:after="0" w:line="240" w:lineRule="auto"/>
      </w:pPr>
      <w:r w:rsidRPr="009D17F2">
        <w:t xml:space="preserve">355 </w:t>
      </w:r>
      <w:proofErr w:type="gramStart"/>
      <w:r w:rsidRPr="009D17F2">
        <w:t>hp @</w:t>
      </w:r>
      <w:proofErr w:type="gramEnd"/>
      <w:r w:rsidRPr="009D17F2">
        <w:t xml:space="preserve"> 5600 rpm</w:t>
      </w:r>
    </w:p>
    <w:p w14:paraId="2BC6A477" w14:textId="77777777" w:rsidR="004C3B97" w:rsidRPr="009D17F2" w:rsidRDefault="004C3B97" w:rsidP="004C3B97">
      <w:pPr>
        <w:numPr>
          <w:ilvl w:val="0"/>
          <w:numId w:val="10"/>
        </w:numPr>
        <w:spacing w:after="0" w:line="240" w:lineRule="auto"/>
      </w:pPr>
      <w:r w:rsidRPr="009D17F2">
        <w:t xml:space="preserve">383 </w:t>
      </w:r>
      <w:proofErr w:type="spellStart"/>
      <w:r w:rsidRPr="009D17F2">
        <w:t>lb</w:t>
      </w:r>
      <w:proofErr w:type="spellEnd"/>
      <w:r w:rsidRPr="009D17F2">
        <w:t xml:space="preserve">-ft of </w:t>
      </w:r>
      <w:proofErr w:type="gramStart"/>
      <w:r w:rsidRPr="009D17F2">
        <w:t>torque @</w:t>
      </w:r>
      <w:proofErr w:type="gramEnd"/>
      <w:r w:rsidRPr="009D17F2">
        <w:t xml:space="preserve"> 4100 rpm</w:t>
      </w:r>
    </w:p>
    <w:p w14:paraId="7EA03787" w14:textId="77777777" w:rsidR="004C3B97" w:rsidRPr="009D17F2" w:rsidRDefault="004C3B97" w:rsidP="004C3B97">
      <w:pPr>
        <w:numPr>
          <w:ilvl w:val="0"/>
          <w:numId w:val="10"/>
        </w:numPr>
        <w:spacing w:after="0" w:line="240" w:lineRule="auto"/>
      </w:pPr>
      <w:r w:rsidRPr="009D17F2">
        <w:t>Dynamic Fuel Management technology</w:t>
      </w:r>
    </w:p>
    <w:p w14:paraId="637F2F20" w14:textId="77777777" w:rsidR="004C3B97" w:rsidRPr="009D17F2" w:rsidRDefault="004C3B97" w:rsidP="004C3B97">
      <w:pPr>
        <w:numPr>
          <w:ilvl w:val="0"/>
          <w:numId w:val="10"/>
        </w:numPr>
        <w:spacing w:after="0" w:line="240" w:lineRule="auto"/>
      </w:pPr>
      <w:r w:rsidRPr="009D17F2">
        <w:t>Aluminum block, Direct Injection with Variable Valve Timing</w:t>
      </w:r>
    </w:p>
    <w:p w14:paraId="213FCCD9" w14:textId="77777777" w:rsidR="004C3B97" w:rsidRDefault="004C3B97" w:rsidP="004C3B97">
      <w:pPr>
        <w:numPr>
          <w:ilvl w:val="0"/>
          <w:numId w:val="10"/>
        </w:numPr>
        <w:spacing w:after="0" w:line="240" w:lineRule="auto"/>
      </w:pPr>
      <w:r w:rsidRPr="009D17F2">
        <w:t>Paired with a 10-speed automatic transmission</w:t>
      </w:r>
    </w:p>
    <w:p w14:paraId="1F722136" w14:textId="77777777" w:rsidR="003E0ADD" w:rsidRPr="009D17F2" w:rsidRDefault="003E0ADD" w:rsidP="003E0ADD">
      <w:pPr>
        <w:spacing w:after="0" w:line="240" w:lineRule="auto"/>
        <w:ind w:left="720"/>
      </w:pPr>
    </w:p>
    <w:p w14:paraId="27A25BBA" w14:textId="77777777" w:rsidR="004C3B97" w:rsidRPr="009D17F2" w:rsidRDefault="004C3B97" w:rsidP="004C3B97">
      <w:pPr>
        <w:rPr>
          <w:b/>
          <w:bCs/>
        </w:rPr>
      </w:pPr>
      <w:r w:rsidRPr="009D17F2">
        <w:rPr>
          <w:b/>
          <w:bCs/>
        </w:rPr>
        <w:t>10-speed automatic transmission</w:t>
      </w:r>
    </w:p>
    <w:p w14:paraId="1AA5BF92" w14:textId="77777777" w:rsidR="004C3B97" w:rsidRPr="009D17F2" w:rsidRDefault="004C3B97" w:rsidP="004C3B97">
      <w:pPr>
        <w:numPr>
          <w:ilvl w:val="0"/>
          <w:numId w:val="11"/>
        </w:numPr>
        <w:spacing w:after="0" w:line="240" w:lineRule="auto"/>
      </w:pPr>
      <w:r w:rsidRPr="009D17F2">
        <w:t>Electronically controlled with overdrive</w:t>
      </w:r>
    </w:p>
    <w:p w14:paraId="63B30513" w14:textId="77777777" w:rsidR="004C3B97" w:rsidRDefault="004C3B97" w:rsidP="004C3B97">
      <w:pPr>
        <w:numPr>
          <w:ilvl w:val="0"/>
          <w:numId w:val="11"/>
        </w:numPr>
        <w:spacing w:after="0" w:line="240" w:lineRule="auto"/>
      </w:pPr>
      <w:r w:rsidRPr="009D17F2">
        <w:t xml:space="preserve">Includes Traction Select System including </w:t>
      </w:r>
      <w:proofErr w:type="gramStart"/>
      <w:r w:rsidRPr="009D17F2">
        <w:t>tow/haul</w:t>
      </w:r>
      <w:proofErr w:type="gramEnd"/>
    </w:p>
    <w:p w14:paraId="7CA4767E" w14:textId="77777777" w:rsidR="003E0ADD" w:rsidRPr="009D17F2" w:rsidRDefault="003E0ADD" w:rsidP="003E0ADD">
      <w:pPr>
        <w:spacing w:after="0" w:line="240" w:lineRule="auto"/>
        <w:ind w:left="720"/>
      </w:pPr>
    </w:p>
    <w:p w14:paraId="65D69D37" w14:textId="77777777" w:rsidR="004C3B97" w:rsidRPr="009D17F2" w:rsidRDefault="004C3B97" w:rsidP="004C3B97">
      <w:pPr>
        <w:rPr>
          <w:b/>
          <w:bCs/>
        </w:rPr>
      </w:pPr>
      <w:r w:rsidRPr="009D17F2">
        <w:rPr>
          <w:b/>
          <w:bCs/>
        </w:rPr>
        <w:t>3.23 rear axle ratio</w:t>
      </w:r>
    </w:p>
    <w:p w14:paraId="755A35B9" w14:textId="77777777" w:rsidR="004C3B97" w:rsidRPr="009D17F2" w:rsidRDefault="004C3B97" w:rsidP="004C3B97">
      <w:pPr>
        <w:rPr>
          <w:b/>
          <w:bCs/>
        </w:rPr>
      </w:pPr>
      <w:r w:rsidRPr="009D17F2">
        <w:rPr>
          <w:b/>
          <w:bCs/>
        </w:rPr>
        <w:t>Premium Smooth Ride suspension</w:t>
      </w:r>
    </w:p>
    <w:p w14:paraId="20CBE5E2" w14:textId="77777777" w:rsidR="004C3B97" w:rsidRDefault="004C3B97" w:rsidP="004C3B97">
      <w:pPr>
        <w:numPr>
          <w:ilvl w:val="0"/>
          <w:numId w:val="12"/>
        </w:numPr>
        <w:spacing w:after="0" w:line="240" w:lineRule="auto"/>
      </w:pPr>
      <w:r w:rsidRPr="009D17F2">
        <w:t>Designed to offer passengers a more comfortable ride by isolating the interior cabin from rough pavement</w:t>
      </w:r>
    </w:p>
    <w:p w14:paraId="02C7D305" w14:textId="77777777" w:rsidR="003E0ADD" w:rsidRPr="009D17F2" w:rsidRDefault="003E0ADD" w:rsidP="003E0ADD">
      <w:pPr>
        <w:spacing w:after="0" w:line="240" w:lineRule="auto"/>
        <w:ind w:left="720"/>
      </w:pPr>
    </w:p>
    <w:p w14:paraId="493EC354" w14:textId="77777777" w:rsidR="004C3B97" w:rsidRPr="009D17F2" w:rsidRDefault="004C3B97" w:rsidP="004C3B97">
      <w:pPr>
        <w:rPr>
          <w:b/>
          <w:bCs/>
        </w:rPr>
      </w:pPr>
      <w:r w:rsidRPr="009D17F2">
        <w:rPr>
          <w:b/>
          <w:bCs/>
        </w:rPr>
        <w:t>7,600 lbs. GVWR</w:t>
      </w:r>
    </w:p>
    <w:p w14:paraId="07D83826" w14:textId="77777777" w:rsidR="004C3B97" w:rsidRDefault="004C3B97" w:rsidP="004C3B97">
      <w:pPr>
        <w:numPr>
          <w:ilvl w:val="0"/>
          <w:numId w:val="13"/>
        </w:numPr>
        <w:spacing w:after="0" w:line="240" w:lineRule="auto"/>
      </w:pPr>
      <w:r w:rsidRPr="009D17F2">
        <w:t xml:space="preserve">When properly </w:t>
      </w:r>
      <w:proofErr w:type="gramStart"/>
      <w:r w:rsidRPr="009D17F2">
        <w:t xml:space="preserve">equipped; </w:t>
      </w:r>
      <w:proofErr w:type="gramEnd"/>
      <w:r w:rsidRPr="009D17F2">
        <w:t>Gross Vehicle Weight Rating (GVWR) includes weight of vehicle, passengers, cargo and equipment</w:t>
      </w:r>
    </w:p>
    <w:p w14:paraId="0DB343B6" w14:textId="77777777" w:rsidR="003E0ADD" w:rsidRPr="009D17F2" w:rsidRDefault="003E0ADD" w:rsidP="003E0ADD">
      <w:pPr>
        <w:spacing w:after="0" w:line="240" w:lineRule="auto"/>
        <w:ind w:left="720"/>
      </w:pPr>
    </w:p>
    <w:p w14:paraId="0CEEB9FD" w14:textId="77777777" w:rsidR="004C3B97" w:rsidRPr="009D17F2" w:rsidRDefault="004C3B97" w:rsidP="004C3B97">
      <w:pPr>
        <w:rPr>
          <w:b/>
          <w:bCs/>
        </w:rPr>
      </w:pPr>
      <w:r w:rsidRPr="009D17F2">
        <w:rPr>
          <w:b/>
          <w:bCs/>
        </w:rPr>
        <w:t>Keyless Start</w:t>
      </w:r>
    </w:p>
    <w:p w14:paraId="3D61CA85" w14:textId="77777777" w:rsidR="004C3B97" w:rsidRPr="009D17F2" w:rsidRDefault="004C3B97" w:rsidP="004C3B97">
      <w:pPr>
        <w:numPr>
          <w:ilvl w:val="0"/>
          <w:numId w:val="14"/>
        </w:numPr>
        <w:spacing w:after="0" w:line="240" w:lineRule="auto"/>
      </w:pPr>
      <w:r w:rsidRPr="009D17F2">
        <w:t>Uses an integrated key fob sensor instead of a traditional key</w:t>
      </w:r>
    </w:p>
    <w:p w14:paraId="6BA31F37" w14:textId="77777777" w:rsidR="004C3B97" w:rsidRPr="009D17F2" w:rsidRDefault="004C3B97" w:rsidP="004C3B97">
      <w:pPr>
        <w:numPr>
          <w:ilvl w:val="0"/>
          <w:numId w:val="14"/>
        </w:numPr>
        <w:spacing w:after="0" w:line="240" w:lineRule="auto"/>
      </w:pPr>
      <w:r w:rsidRPr="009D17F2">
        <w:t>Keep your keys in your purse or pocket to start your vehicle</w:t>
      </w:r>
    </w:p>
    <w:p w14:paraId="6BF16515" w14:textId="77777777" w:rsidR="004C3B97" w:rsidRPr="009D17F2" w:rsidRDefault="004C3B97" w:rsidP="004C3B97">
      <w:pPr>
        <w:numPr>
          <w:ilvl w:val="0"/>
          <w:numId w:val="14"/>
        </w:numPr>
        <w:spacing w:after="0" w:line="240" w:lineRule="auto"/>
      </w:pPr>
      <w:r w:rsidRPr="009D17F2">
        <w:t>With the vehicle in Park or Neutral, press the brake pedal and then press the engine start/stop button to start the engine; the green indicator on the button will illuminate</w:t>
      </w:r>
    </w:p>
    <w:p w14:paraId="26BFCA3F" w14:textId="77777777" w:rsidR="004C3B97" w:rsidRDefault="004C3B97" w:rsidP="004C3B97">
      <w:pPr>
        <w:numPr>
          <w:ilvl w:val="0"/>
          <w:numId w:val="14"/>
        </w:numPr>
        <w:spacing w:after="0" w:line="240" w:lineRule="auto"/>
      </w:pPr>
      <w:r w:rsidRPr="009D17F2">
        <w:t>Shift to Park and press the engine start/stop button to turn off the engine</w:t>
      </w:r>
    </w:p>
    <w:p w14:paraId="019E88D2" w14:textId="77777777" w:rsidR="003E0ADD" w:rsidRPr="009D17F2" w:rsidRDefault="003E0ADD" w:rsidP="003E0ADD">
      <w:pPr>
        <w:spacing w:after="0" w:line="240" w:lineRule="auto"/>
        <w:ind w:left="720"/>
      </w:pPr>
    </w:p>
    <w:p w14:paraId="26BE90DB" w14:textId="77777777" w:rsidR="004C3B97" w:rsidRPr="009D17F2" w:rsidRDefault="004C3B97" w:rsidP="004C3B97">
      <w:pPr>
        <w:rPr>
          <w:b/>
          <w:bCs/>
        </w:rPr>
      </w:pPr>
      <w:r w:rsidRPr="009D17F2">
        <w:rPr>
          <w:b/>
          <w:bCs/>
        </w:rPr>
        <w:t>Automatic Stop/Start</w:t>
      </w:r>
    </w:p>
    <w:p w14:paraId="77C7DD59" w14:textId="77777777" w:rsidR="004C3B97" w:rsidRPr="009D17F2" w:rsidRDefault="004C3B97" w:rsidP="004C3B97">
      <w:pPr>
        <w:numPr>
          <w:ilvl w:val="0"/>
          <w:numId w:val="15"/>
        </w:numPr>
        <w:spacing w:after="0" w:line="240" w:lineRule="auto"/>
      </w:pPr>
      <w:r w:rsidRPr="009D17F2">
        <w:t>At complete stops, when drivers keep their foot on the brake pedal, and under certain conditions, the engine shuts off</w:t>
      </w:r>
    </w:p>
    <w:p w14:paraId="49839D96" w14:textId="77777777" w:rsidR="004C3B97" w:rsidRPr="009D17F2" w:rsidRDefault="004C3B97" w:rsidP="004C3B97">
      <w:pPr>
        <w:numPr>
          <w:ilvl w:val="0"/>
          <w:numId w:val="15"/>
        </w:numPr>
        <w:spacing w:after="0" w:line="240" w:lineRule="auto"/>
      </w:pPr>
      <w:r w:rsidRPr="009D17F2">
        <w:t>When drivers remove their foot from the brake, the engine automatically restarts</w:t>
      </w:r>
    </w:p>
    <w:p w14:paraId="59415FE1" w14:textId="77777777" w:rsidR="004C3B97" w:rsidRDefault="004C3B97" w:rsidP="004C3B97">
      <w:pPr>
        <w:numPr>
          <w:ilvl w:val="0"/>
          <w:numId w:val="15"/>
        </w:numPr>
        <w:spacing w:after="0" w:line="240" w:lineRule="auto"/>
      </w:pPr>
      <w:r w:rsidRPr="009D17F2">
        <w:t>Includes disable button with each engine cycle</w:t>
      </w:r>
    </w:p>
    <w:p w14:paraId="527840DB" w14:textId="77777777" w:rsidR="003E0ADD" w:rsidRDefault="003E0ADD" w:rsidP="003E0ADD">
      <w:pPr>
        <w:spacing w:after="0" w:line="240" w:lineRule="auto"/>
        <w:ind w:left="720"/>
      </w:pPr>
    </w:p>
    <w:p w14:paraId="0AB3CEBD" w14:textId="77777777" w:rsidR="003E0ADD" w:rsidRDefault="003E0ADD" w:rsidP="003E0ADD">
      <w:pPr>
        <w:spacing w:after="0" w:line="240" w:lineRule="auto"/>
        <w:ind w:left="720"/>
      </w:pPr>
    </w:p>
    <w:p w14:paraId="674E25D3" w14:textId="77777777" w:rsidR="003E0ADD" w:rsidRPr="009D17F2" w:rsidRDefault="003E0ADD" w:rsidP="003E0ADD">
      <w:pPr>
        <w:spacing w:after="0" w:line="240" w:lineRule="auto"/>
        <w:ind w:left="720"/>
      </w:pPr>
    </w:p>
    <w:p w14:paraId="3C081327" w14:textId="77777777" w:rsidR="004C3B97" w:rsidRPr="009D17F2" w:rsidRDefault="004C3B97" w:rsidP="004C3B97">
      <w:pPr>
        <w:rPr>
          <w:b/>
          <w:bCs/>
        </w:rPr>
      </w:pPr>
      <w:r w:rsidRPr="009D17F2">
        <w:rPr>
          <w:b/>
          <w:bCs/>
        </w:rPr>
        <w:lastRenderedPageBreak/>
        <w:t>Automatic Stop/Start disable button</w:t>
      </w:r>
    </w:p>
    <w:p w14:paraId="1CD3A5E6" w14:textId="77777777" w:rsidR="004C3B97" w:rsidRPr="009D17F2" w:rsidRDefault="004C3B97" w:rsidP="004C3B97">
      <w:pPr>
        <w:rPr>
          <w:b/>
          <w:bCs/>
        </w:rPr>
      </w:pPr>
      <w:r w:rsidRPr="009D17F2">
        <w:rPr>
          <w:b/>
          <w:bCs/>
        </w:rPr>
        <w:t>Engine air filtration monitor</w:t>
      </w:r>
    </w:p>
    <w:p w14:paraId="7E901D27" w14:textId="77777777" w:rsidR="004C3B97" w:rsidRPr="009D17F2" w:rsidRDefault="004C3B97" w:rsidP="004C3B97">
      <w:pPr>
        <w:rPr>
          <w:b/>
          <w:bCs/>
        </w:rPr>
      </w:pPr>
      <w:r w:rsidRPr="009D17F2">
        <w:rPr>
          <w:b/>
          <w:bCs/>
        </w:rPr>
        <w:t>Fuel, gasoline, E15 (Standard with (L84) 5.3L EcoTec3 V8 engine or (L87) 6.2L EcoTec3 V8 engine only.)</w:t>
      </w:r>
    </w:p>
    <w:p w14:paraId="79BB4EA3" w14:textId="77777777" w:rsidR="004C3B97" w:rsidRPr="009D17F2" w:rsidRDefault="004C3B97" w:rsidP="004C3B97">
      <w:pPr>
        <w:rPr>
          <w:b/>
          <w:bCs/>
        </w:rPr>
      </w:pPr>
      <w:proofErr w:type="spellStart"/>
      <w:r w:rsidRPr="009D17F2">
        <w:rPr>
          <w:b/>
          <w:bCs/>
        </w:rPr>
        <w:t>Autotrac</w:t>
      </w:r>
      <w:proofErr w:type="spellEnd"/>
      <w:r w:rsidRPr="009D17F2">
        <w:rPr>
          <w:b/>
          <w:bCs/>
          <w:vertAlign w:val="superscript"/>
        </w:rPr>
        <w:t>®</w:t>
      </w:r>
      <w:r w:rsidRPr="009D17F2">
        <w:rPr>
          <w:b/>
          <w:bCs/>
        </w:rPr>
        <w:t> single-speed transfer case</w:t>
      </w:r>
    </w:p>
    <w:p w14:paraId="21C4AB98" w14:textId="77777777" w:rsidR="004C3B97" w:rsidRPr="009D17F2" w:rsidRDefault="004C3B97" w:rsidP="004C3B97">
      <w:pPr>
        <w:numPr>
          <w:ilvl w:val="0"/>
          <w:numId w:val="16"/>
        </w:numPr>
        <w:spacing w:after="0" w:line="240" w:lineRule="auto"/>
      </w:pPr>
      <w:r w:rsidRPr="009D17F2">
        <w:t>Single speed 4WD transfer case with Terrain mode</w:t>
      </w:r>
    </w:p>
    <w:p w14:paraId="10F79ABF" w14:textId="77777777" w:rsidR="004C3B97" w:rsidRPr="009D17F2" w:rsidRDefault="004C3B97" w:rsidP="004C3B97">
      <w:pPr>
        <w:numPr>
          <w:ilvl w:val="0"/>
          <w:numId w:val="16"/>
        </w:numPr>
        <w:spacing w:after="0" w:line="240" w:lineRule="auto"/>
      </w:pPr>
      <w:r w:rsidRPr="009D17F2">
        <w:t>The system is designed to detect wheel slippage and transfer torque to the front wheels for enhanced traction</w:t>
      </w:r>
    </w:p>
    <w:p w14:paraId="05F85187" w14:textId="77777777" w:rsidR="004C3B97" w:rsidRPr="009D17F2" w:rsidRDefault="004C3B97" w:rsidP="004C3B97">
      <w:pPr>
        <w:numPr>
          <w:ilvl w:val="0"/>
          <w:numId w:val="16"/>
        </w:numPr>
        <w:spacing w:after="0" w:line="240" w:lineRule="auto"/>
      </w:pPr>
      <w:r w:rsidRPr="009D17F2">
        <w:t>As conditions warrant, the vehicle will return automatically to 2WD</w:t>
      </w:r>
    </w:p>
    <w:p w14:paraId="225C6E1A" w14:textId="77777777" w:rsidR="004C3B97" w:rsidRDefault="004C3B97" w:rsidP="004C3B97">
      <w:pPr>
        <w:numPr>
          <w:ilvl w:val="0"/>
          <w:numId w:val="16"/>
        </w:numPr>
        <w:spacing w:after="0" w:line="240" w:lineRule="auto"/>
      </w:pPr>
      <w:r w:rsidRPr="009D17F2">
        <w:t>Manually engage 4WD on a full-time basis</w:t>
      </w:r>
    </w:p>
    <w:p w14:paraId="479DE615" w14:textId="77777777" w:rsidR="003E0ADD" w:rsidRPr="009D17F2" w:rsidRDefault="003E0ADD" w:rsidP="003E0ADD">
      <w:pPr>
        <w:spacing w:after="0" w:line="240" w:lineRule="auto"/>
        <w:ind w:left="720"/>
      </w:pPr>
    </w:p>
    <w:p w14:paraId="4EF8AEEA" w14:textId="77777777" w:rsidR="004C3B97" w:rsidRPr="009D17F2" w:rsidRDefault="004C3B97" w:rsidP="004C3B97">
      <w:pPr>
        <w:rPr>
          <w:b/>
          <w:bCs/>
        </w:rPr>
      </w:pPr>
      <w:r w:rsidRPr="009D17F2">
        <w:rPr>
          <w:b/>
          <w:bCs/>
        </w:rPr>
        <w:t>Mechanical limited-slip rear differential</w:t>
      </w:r>
    </w:p>
    <w:p w14:paraId="355B2E2F" w14:textId="77777777" w:rsidR="004C3B97" w:rsidRPr="009D17F2" w:rsidRDefault="004C3B97" w:rsidP="004C3B97">
      <w:pPr>
        <w:numPr>
          <w:ilvl w:val="0"/>
          <w:numId w:val="17"/>
        </w:numPr>
        <w:spacing w:after="0" w:line="240" w:lineRule="auto"/>
      </w:pPr>
      <w:r w:rsidRPr="009D17F2">
        <w:t>When the differential senses a significant difference in wheel speed, it locks to turn both rear wheels in unison for added traction</w:t>
      </w:r>
    </w:p>
    <w:p w14:paraId="06079F7D" w14:textId="77777777" w:rsidR="004C3B97" w:rsidRPr="009D17F2" w:rsidRDefault="004C3B97" w:rsidP="004C3B97">
      <w:pPr>
        <w:numPr>
          <w:ilvl w:val="0"/>
          <w:numId w:val="17"/>
        </w:numPr>
        <w:spacing w:after="0" w:line="240" w:lineRule="auto"/>
      </w:pPr>
      <w:r w:rsidRPr="009D17F2">
        <w:t>Redistributes power to the drive wheels, providing you with more control</w:t>
      </w:r>
    </w:p>
    <w:p w14:paraId="6D7E2CCA" w14:textId="77777777" w:rsidR="004C3B97" w:rsidRDefault="004C3B97" w:rsidP="004C3B97">
      <w:pPr>
        <w:numPr>
          <w:ilvl w:val="0"/>
          <w:numId w:val="17"/>
        </w:numPr>
        <w:spacing w:after="0" w:line="240" w:lineRule="auto"/>
      </w:pPr>
      <w:proofErr w:type="gramStart"/>
      <w:r w:rsidRPr="009D17F2">
        <w:t>Helps</w:t>
      </w:r>
      <w:proofErr w:type="gramEnd"/>
      <w:r w:rsidRPr="009D17F2">
        <w:t xml:space="preserve"> your vehicle power through the tough terrain by keeping the rear wheels moving together</w:t>
      </w:r>
    </w:p>
    <w:p w14:paraId="353FE0E8" w14:textId="77777777" w:rsidR="003E0ADD" w:rsidRPr="009D17F2" w:rsidRDefault="003E0ADD" w:rsidP="003E0ADD">
      <w:pPr>
        <w:spacing w:after="0" w:line="240" w:lineRule="auto"/>
        <w:ind w:left="720"/>
      </w:pPr>
    </w:p>
    <w:p w14:paraId="1C892BEF" w14:textId="77777777" w:rsidR="004C3B97" w:rsidRPr="009D17F2" w:rsidRDefault="004C3B97" w:rsidP="004C3B97">
      <w:pPr>
        <w:rPr>
          <w:b/>
          <w:bCs/>
        </w:rPr>
      </w:pPr>
      <w:r w:rsidRPr="009D17F2">
        <w:rPr>
          <w:b/>
          <w:bCs/>
        </w:rPr>
        <w:t>4-wheel drive</w:t>
      </w:r>
    </w:p>
    <w:p w14:paraId="55672EB0" w14:textId="77777777" w:rsidR="004C3B97" w:rsidRPr="009D17F2" w:rsidRDefault="004C3B97" w:rsidP="004C3B97">
      <w:pPr>
        <w:rPr>
          <w:b/>
          <w:bCs/>
        </w:rPr>
      </w:pPr>
      <w:r w:rsidRPr="009D17F2">
        <w:rPr>
          <w:b/>
          <w:bCs/>
        </w:rPr>
        <w:t>External engine oil cooler</w:t>
      </w:r>
    </w:p>
    <w:p w14:paraId="7276FEFC" w14:textId="77777777" w:rsidR="004C3B97" w:rsidRPr="009D17F2" w:rsidRDefault="004C3B97" w:rsidP="004C3B97">
      <w:pPr>
        <w:numPr>
          <w:ilvl w:val="0"/>
          <w:numId w:val="18"/>
        </w:numPr>
        <w:spacing w:after="0" w:line="240" w:lineRule="auto"/>
      </w:pPr>
      <w:r w:rsidRPr="009D17F2">
        <w:t>Heavy-duty air-to-oil cooler</w:t>
      </w:r>
    </w:p>
    <w:p w14:paraId="5A20FCB6" w14:textId="77777777" w:rsidR="004C3B97" w:rsidRPr="009D17F2" w:rsidRDefault="004C3B97" w:rsidP="004C3B97">
      <w:pPr>
        <w:numPr>
          <w:ilvl w:val="0"/>
          <w:numId w:val="18"/>
        </w:numPr>
        <w:spacing w:after="0" w:line="240" w:lineRule="auto"/>
      </w:pPr>
      <w:r w:rsidRPr="009D17F2">
        <w:t>Helps the engine generate consistent peak performance</w:t>
      </w:r>
    </w:p>
    <w:p w14:paraId="3E8BB300" w14:textId="77777777" w:rsidR="004C3B97" w:rsidRPr="009D17F2" w:rsidRDefault="004C3B97" w:rsidP="004C3B97">
      <w:pPr>
        <w:numPr>
          <w:ilvl w:val="0"/>
          <w:numId w:val="18"/>
        </w:numPr>
        <w:spacing w:after="0" w:line="240" w:lineRule="auto"/>
      </w:pPr>
      <w:r w:rsidRPr="009D17F2">
        <w:t>Helps prevent possible engine oil breakdown during high-performance driving or under loads</w:t>
      </w:r>
    </w:p>
    <w:p w14:paraId="105EDB86" w14:textId="77777777" w:rsidR="004C3B97" w:rsidRPr="009D17F2" w:rsidRDefault="004C3B97" w:rsidP="004C3B97">
      <w:pPr>
        <w:rPr>
          <w:b/>
          <w:bCs/>
        </w:rPr>
      </w:pPr>
      <w:r w:rsidRPr="009D17F2">
        <w:rPr>
          <w:b/>
          <w:bCs/>
        </w:rPr>
        <w:t>External auxiliary transmission oil cooler</w:t>
      </w:r>
    </w:p>
    <w:p w14:paraId="221852F6" w14:textId="77777777" w:rsidR="004C3B97" w:rsidRPr="009D17F2" w:rsidRDefault="004C3B97" w:rsidP="004C3B97">
      <w:pPr>
        <w:numPr>
          <w:ilvl w:val="0"/>
          <w:numId w:val="19"/>
        </w:numPr>
        <w:spacing w:after="0" w:line="240" w:lineRule="auto"/>
      </w:pPr>
      <w:r w:rsidRPr="009D17F2">
        <w:t>Heavy-duty air-to-oil cooler</w:t>
      </w:r>
    </w:p>
    <w:p w14:paraId="1A337273" w14:textId="77777777" w:rsidR="004C3B97" w:rsidRPr="009D17F2" w:rsidRDefault="004C3B97" w:rsidP="004C3B97">
      <w:pPr>
        <w:numPr>
          <w:ilvl w:val="0"/>
          <w:numId w:val="19"/>
        </w:numPr>
        <w:spacing w:after="0" w:line="240" w:lineRule="auto"/>
      </w:pPr>
      <w:r w:rsidRPr="009D17F2">
        <w:t>Helps prevent transmission overheating</w:t>
      </w:r>
    </w:p>
    <w:p w14:paraId="42BA5967" w14:textId="77777777" w:rsidR="004C3B97" w:rsidRDefault="004C3B97" w:rsidP="004C3B97">
      <w:pPr>
        <w:numPr>
          <w:ilvl w:val="0"/>
          <w:numId w:val="19"/>
        </w:numPr>
        <w:spacing w:after="0" w:line="240" w:lineRule="auto"/>
      </w:pPr>
      <w:r w:rsidRPr="009D17F2">
        <w:t xml:space="preserve">Helps </w:t>
      </w:r>
      <w:proofErr w:type="gramStart"/>
      <w:r w:rsidRPr="009D17F2">
        <w:t>provides</w:t>
      </w:r>
      <w:proofErr w:type="gramEnd"/>
      <w:r w:rsidRPr="009D17F2">
        <w:t xml:space="preserve"> optimal transmission performance even when operating under a heavy load or towing a trailer</w:t>
      </w:r>
    </w:p>
    <w:p w14:paraId="2505352D" w14:textId="77777777" w:rsidR="003E0ADD" w:rsidRPr="009D17F2" w:rsidRDefault="003E0ADD" w:rsidP="003E0ADD">
      <w:pPr>
        <w:spacing w:after="0" w:line="240" w:lineRule="auto"/>
        <w:ind w:left="720"/>
      </w:pPr>
    </w:p>
    <w:p w14:paraId="0204A408" w14:textId="77777777" w:rsidR="004C3B97" w:rsidRPr="009D17F2" w:rsidRDefault="004C3B97" w:rsidP="004C3B97">
      <w:pPr>
        <w:rPr>
          <w:b/>
          <w:bCs/>
        </w:rPr>
      </w:pPr>
      <w:r w:rsidRPr="009D17F2">
        <w:rPr>
          <w:b/>
          <w:bCs/>
        </w:rPr>
        <w:t>Heavy-duty 730 cold-cranking amps battery</w:t>
      </w:r>
    </w:p>
    <w:p w14:paraId="071571B2" w14:textId="77777777" w:rsidR="004C3B97" w:rsidRPr="009D17F2" w:rsidRDefault="004C3B97" w:rsidP="004C3B97">
      <w:pPr>
        <w:numPr>
          <w:ilvl w:val="0"/>
          <w:numId w:val="20"/>
        </w:numPr>
        <w:spacing w:after="0" w:line="240" w:lineRule="auto"/>
      </w:pPr>
      <w:r w:rsidRPr="009D17F2">
        <w:t>80 Amp-</w:t>
      </w:r>
      <w:proofErr w:type="spellStart"/>
      <w:r w:rsidRPr="009D17F2">
        <w:t>hr</w:t>
      </w:r>
      <w:proofErr w:type="spellEnd"/>
    </w:p>
    <w:p w14:paraId="4B5EF61D" w14:textId="49F16E7B" w:rsidR="003E0ADD" w:rsidRDefault="004C3B97" w:rsidP="003E0ADD">
      <w:pPr>
        <w:numPr>
          <w:ilvl w:val="0"/>
          <w:numId w:val="20"/>
        </w:numPr>
        <w:spacing w:after="0" w:line="240" w:lineRule="auto"/>
      </w:pPr>
      <w:r w:rsidRPr="009D17F2">
        <w:t>Maintenance-free with rundown protection and retained accessory power</w:t>
      </w:r>
    </w:p>
    <w:p w14:paraId="7A7D3AA1" w14:textId="77777777" w:rsidR="003E0ADD" w:rsidRDefault="003E0ADD" w:rsidP="003E0ADD">
      <w:pPr>
        <w:spacing w:after="0" w:line="240" w:lineRule="auto"/>
        <w:ind w:left="720"/>
      </w:pPr>
    </w:p>
    <w:p w14:paraId="62181025" w14:textId="77777777" w:rsidR="003E0ADD" w:rsidRDefault="003E0ADD" w:rsidP="003E0ADD">
      <w:pPr>
        <w:spacing w:after="0" w:line="240" w:lineRule="auto"/>
        <w:ind w:left="720"/>
      </w:pPr>
    </w:p>
    <w:p w14:paraId="66E2E105" w14:textId="77777777" w:rsidR="003E0ADD" w:rsidRPr="009D17F2" w:rsidRDefault="003E0ADD" w:rsidP="003E0ADD">
      <w:pPr>
        <w:spacing w:after="0" w:line="240" w:lineRule="auto"/>
        <w:ind w:left="720"/>
      </w:pPr>
    </w:p>
    <w:p w14:paraId="02421980" w14:textId="77777777" w:rsidR="004C3B97" w:rsidRPr="009D17F2" w:rsidRDefault="004C3B97" w:rsidP="004C3B97">
      <w:pPr>
        <w:rPr>
          <w:b/>
          <w:bCs/>
        </w:rPr>
      </w:pPr>
      <w:r w:rsidRPr="009D17F2">
        <w:rPr>
          <w:b/>
          <w:bCs/>
        </w:rPr>
        <w:lastRenderedPageBreak/>
        <w:t>220-amp alternator</w:t>
      </w:r>
    </w:p>
    <w:p w14:paraId="3CD8F447" w14:textId="77777777" w:rsidR="004C3B97" w:rsidRPr="009D17F2" w:rsidRDefault="004C3B97" w:rsidP="004C3B97">
      <w:pPr>
        <w:rPr>
          <w:b/>
          <w:bCs/>
        </w:rPr>
      </w:pPr>
      <w:r w:rsidRPr="009D17F2">
        <w:rPr>
          <w:b/>
          <w:bCs/>
        </w:rPr>
        <w:t>Trailering equipment</w:t>
      </w:r>
    </w:p>
    <w:p w14:paraId="6A202B26" w14:textId="77777777" w:rsidR="004C3B97" w:rsidRPr="009D17F2" w:rsidRDefault="004C3B97" w:rsidP="004C3B97">
      <w:pPr>
        <w:numPr>
          <w:ilvl w:val="0"/>
          <w:numId w:val="21"/>
        </w:numPr>
        <w:spacing w:after="0" w:line="240" w:lineRule="auto"/>
      </w:pPr>
      <w:r w:rsidRPr="009D17F2">
        <w:t>Trailering hitch platform</w:t>
      </w:r>
    </w:p>
    <w:p w14:paraId="6F243C19" w14:textId="77777777" w:rsidR="004C3B97" w:rsidRPr="009D17F2" w:rsidRDefault="004C3B97" w:rsidP="004C3B97">
      <w:pPr>
        <w:numPr>
          <w:ilvl w:val="0"/>
          <w:numId w:val="21"/>
        </w:numPr>
        <w:spacing w:after="0" w:line="240" w:lineRule="auto"/>
      </w:pPr>
      <w:r w:rsidRPr="009D17F2">
        <w:t>2" trailering receiver</w:t>
      </w:r>
    </w:p>
    <w:p w14:paraId="5C228F7B" w14:textId="77777777" w:rsidR="004C3B97" w:rsidRDefault="004C3B97" w:rsidP="004C3B97">
      <w:pPr>
        <w:numPr>
          <w:ilvl w:val="0"/>
          <w:numId w:val="21"/>
        </w:numPr>
        <w:spacing w:after="0" w:line="240" w:lineRule="auto"/>
      </w:pPr>
      <w:r w:rsidRPr="009D17F2">
        <w:t>7-wire electrical harness and 7-pin connector for connecting your trailer's lights and brakes to your vehicle</w:t>
      </w:r>
    </w:p>
    <w:p w14:paraId="202DE19A" w14:textId="77777777" w:rsidR="003E0ADD" w:rsidRPr="009D17F2" w:rsidRDefault="003E0ADD" w:rsidP="003E0ADD">
      <w:pPr>
        <w:spacing w:after="0" w:line="240" w:lineRule="auto"/>
        <w:ind w:left="720"/>
      </w:pPr>
    </w:p>
    <w:p w14:paraId="34E73A06" w14:textId="77777777" w:rsidR="004C3B97" w:rsidRPr="009D17F2" w:rsidRDefault="004C3B97" w:rsidP="004C3B97">
      <w:pPr>
        <w:rPr>
          <w:b/>
          <w:bCs/>
        </w:rPr>
      </w:pPr>
      <w:r w:rsidRPr="009D17F2">
        <w:rPr>
          <w:b/>
          <w:bCs/>
        </w:rPr>
        <w:t>Trailer sway control</w:t>
      </w:r>
    </w:p>
    <w:p w14:paraId="25A9D7F1" w14:textId="77777777" w:rsidR="004C3B97" w:rsidRDefault="004C3B97" w:rsidP="004C3B97">
      <w:pPr>
        <w:numPr>
          <w:ilvl w:val="0"/>
          <w:numId w:val="22"/>
        </w:numPr>
        <w:spacing w:after="0" w:line="240" w:lineRule="auto"/>
      </w:pPr>
      <w:r w:rsidRPr="009D17F2">
        <w:t>Helps prevent trailer sway by monitoring driver steering input and then automatically applying the trailer brakes</w:t>
      </w:r>
    </w:p>
    <w:p w14:paraId="4DF0598C" w14:textId="77777777" w:rsidR="003E0ADD" w:rsidRPr="009D17F2" w:rsidRDefault="003E0ADD" w:rsidP="003E0ADD">
      <w:pPr>
        <w:spacing w:after="0" w:line="240" w:lineRule="auto"/>
        <w:ind w:left="720"/>
      </w:pPr>
    </w:p>
    <w:p w14:paraId="7FCDF145" w14:textId="77777777" w:rsidR="004C3B97" w:rsidRPr="009D17F2" w:rsidRDefault="004C3B97" w:rsidP="004C3B97">
      <w:pPr>
        <w:rPr>
          <w:b/>
          <w:bCs/>
        </w:rPr>
      </w:pPr>
      <w:r w:rsidRPr="009D17F2">
        <w:rPr>
          <w:b/>
          <w:bCs/>
        </w:rPr>
        <w:t>Hitch Guidance</w:t>
      </w:r>
    </w:p>
    <w:p w14:paraId="1AADD12A" w14:textId="77777777" w:rsidR="004C3B97" w:rsidRPr="009D17F2" w:rsidRDefault="004C3B97" w:rsidP="004C3B97">
      <w:pPr>
        <w:numPr>
          <w:ilvl w:val="0"/>
          <w:numId w:val="23"/>
        </w:numPr>
        <w:spacing w:after="0" w:line="240" w:lineRule="auto"/>
      </w:pPr>
      <w:r w:rsidRPr="009D17F2">
        <w:t>When in Reverse, displays a centered guideline on the Rear Vision Camera view</w:t>
      </w:r>
      <w:r w:rsidRPr="009D17F2">
        <w:rPr>
          <w:vertAlign w:val="superscript"/>
        </w:rPr>
        <w:t>1</w:t>
      </w:r>
    </w:p>
    <w:p w14:paraId="193DFDB8" w14:textId="77777777" w:rsidR="004C3B97" w:rsidRPr="009D17F2" w:rsidRDefault="004C3B97" w:rsidP="004C3B97">
      <w:pPr>
        <w:numPr>
          <w:ilvl w:val="0"/>
          <w:numId w:val="23"/>
        </w:numPr>
        <w:spacing w:after="0" w:line="240" w:lineRule="auto"/>
      </w:pPr>
      <w:proofErr w:type="gramStart"/>
      <w:r w:rsidRPr="009D17F2">
        <w:t>Can help</w:t>
      </w:r>
      <w:proofErr w:type="gramEnd"/>
      <w:r w:rsidRPr="009D17F2">
        <w:t xml:space="preserve"> you line up the hitch to your trailer</w:t>
      </w:r>
    </w:p>
    <w:p w14:paraId="7A3B3DED" w14:textId="77777777" w:rsidR="004C3B97" w:rsidRPr="009D17F2" w:rsidRDefault="004C3B97" w:rsidP="004C3B97">
      <w:pPr>
        <w:numPr>
          <w:ilvl w:val="0"/>
          <w:numId w:val="23"/>
        </w:numPr>
        <w:spacing w:after="0" w:line="240" w:lineRule="auto"/>
      </w:pPr>
      <w:r w:rsidRPr="009D17F2">
        <w:t xml:space="preserve">When driving, </w:t>
      </w:r>
      <w:proofErr w:type="gramStart"/>
      <w:r w:rsidRPr="009D17F2">
        <w:t>lets you</w:t>
      </w:r>
      <w:proofErr w:type="gramEnd"/>
      <w:r w:rsidRPr="009D17F2">
        <w:t xml:space="preserve"> check the trailer using Rear Vision Camera view</w:t>
      </w:r>
    </w:p>
    <w:p w14:paraId="4DC3B53E" w14:textId="77777777" w:rsidR="004C3B97" w:rsidRPr="009D17F2" w:rsidRDefault="004C3B97" w:rsidP="004C3B97">
      <w:r w:rsidRPr="009D17F2">
        <w:rPr>
          <w:vertAlign w:val="superscript"/>
        </w:rPr>
        <w:t>1</w:t>
      </w:r>
      <w:r w:rsidRPr="009D17F2">
        <w:t xml:space="preserve"> Safety or driver assistance features are no substitute for the driver's responsibility to operate the vehicle in a safe manner. The driver should remain attentive to traffic, surroundings and road conditions </w:t>
      </w:r>
      <w:proofErr w:type="gramStart"/>
      <w:r w:rsidRPr="009D17F2">
        <w:t>at all times</w:t>
      </w:r>
      <w:proofErr w:type="gramEnd"/>
      <w:r w:rsidRPr="009D17F2">
        <w:t>. Visibility, weather, and road conditions may affect feature performance. Read the vehicle Owner's Manual for more important feature limitations and information.</w:t>
      </w:r>
    </w:p>
    <w:p w14:paraId="680CE702" w14:textId="77777777" w:rsidR="004C3B97" w:rsidRPr="009D17F2" w:rsidRDefault="004C3B97" w:rsidP="004C3B97">
      <w:pPr>
        <w:rPr>
          <w:b/>
          <w:bCs/>
        </w:rPr>
      </w:pPr>
      <w:r w:rsidRPr="009D17F2">
        <w:rPr>
          <w:b/>
          <w:bCs/>
        </w:rPr>
        <w:t>Suspension, front coil-over-shock with stabilizer bar</w:t>
      </w:r>
    </w:p>
    <w:p w14:paraId="52072F9C" w14:textId="77777777" w:rsidR="004C3B97" w:rsidRPr="009D17F2" w:rsidRDefault="004C3B97" w:rsidP="004C3B97">
      <w:pPr>
        <w:rPr>
          <w:b/>
          <w:bCs/>
        </w:rPr>
      </w:pPr>
      <w:r w:rsidRPr="009D17F2">
        <w:rPr>
          <w:b/>
          <w:bCs/>
        </w:rPr>
        <w:t>Suspension, rear multi-link with coil springs</w:t>
      </w:r>
    </w:p>
    <w:p w14:paraId="78BA657C" w14:textId="77777777" w:rsidR="004C3B97" w:rsidRPr="009D17F2" w:rsidRDefault="004C3B97" w:rsidP="004C3B97">
      <w:pPr>
        <w:rPr>
          <w:b/>
          <w:bCs/>
        </w:rPr>
      </w:pPr>
      <w:r w:rsidRPr="009D17F2">
        <w:rPr>
          <w:b/>
          <w:bCs/>
        </w:rPr>
        <w:t>Steering, power</w:t>
      </w:r>
    </w:p>
    <w:p w14:paraId="21D442E1" w14:textId="77777777" w:rsidR="004C3B97" w:rsidRPr="009D17F2" w:rsidRDefault="004C3B97" w:rsidP="004C3B97">
      <w:pPr>
        <w:rPr>
          <w:b/>
          <w:bCs/>
        </w:rPr>
      </w:pPr>
      <w:r w:rsidRPr="009D17F2">
        <w:rPr>
          <w:b/>
          <w:bCs/>
        </w:rPr>
        <w:t>4-wheel antilock disc brakes</w:t>
      </w:r>
    </w:p>
    <w:p w14:paraId="67167CE4" w14:textId="77777777" w:rsidR="004C3B97" w:rsidRPr="009D17F2" w:rsidRDefault="004C3B97" w:rsidP="004C3B97">
      <w:pPr>
        <w:numPr>
          <w:ilvl w:val="0"/>
          <w:numId w:val="24"/>
        </w:numPr>
        <w:spacing w:after="0" w:line="240" w:lineRule="auto"/>
      </w:pPr>
      <w:r w:rsidRPr="009D17F2">
        <w:t xml:space="preserve">Help reduce wheel lockup and maintain steering control during hard </w:t>
      </w:r>
      <w:proofErr w:type="gramStart"/>
      <w:r w:rsidRPr="009D17F2">
        <w:t>braking</w:t>
      </w:r>
      <w:proofErr w:type="gramEnd"/>
      <w:r w:rsidRPr="009D17F2">
        <w:t xml:space="preserve"> on most slippery surfaces</w:t>
      </w:r>
    </w:p>
    <w:p w14:paraId="64C217C9" w14:textId="77777777" w:rsidR="004C3B97" w:rsidRDefault="004C3B97" w:rsidP="004C3B97">
      <w:pPr>
        <w:numPr>
          <w:ilvl w:val="0"/>
          <w:numId w:val="24"/>
        </w:numPr>
        <w:spacing w:after="0" w:line="240" w:lineRule="auto"/>
      </w:pPr>
      <w:proofErr w:type="spellStart"/>
      <w:r w:rsidRPr="009D17F2">
        <w:t>Duralife</w:t>
      </w:r>
      <w:proofErr w:type="spellEnd"/>
      <w:r w:rsidRPr="009D17F2">
        <w:t xml:space="preserve"> brake rotors have better resistance to corrosion to increase rotor life, minimize brake pulsation, and improve aesthetic appearance</w:t>
      </w:r>
    </w:p>
    <w:p w14:paraId="047FFEC9" w14:textId="77777777" w:rsidR="003E0ADD" w:rsidRPr="009D17F2" w:rsidRDefault="003E0ADD" w:rsidP="003E0ADD">
      <w:pPr>
        <w:spacing w:after="0" w:line="240" w:lineRule="auto"/>
        <w:ind w:left="720"/>
      </w:pPr>
    </w:p>
    <w:p w14:paraId="05175583" w14:textId="77777777" w:rsidR="004C3B97" w:rsidRPr="009D17F2" w:rsidRDefault="004C3B97" w:rsidP="004C3B97">
      <w:pPr>
        <w:rPr>
          <w:b/>
          <w:bCs/>
        </w:rPr>
      </w:pPr>
      <w:r w:rsidRPr="009D17F2">
        <w:rPr>
          <w:b/>
          <w:bCs/>
        </w:rPr>
        <w:t>Dual-outlet exhaust</w:t>
      </w:r>
    </w:p>
    <w:p w14:paraId="6B382DBF" w14:textId="77777777" w:rsidR="004C3B97" w:rsidRPr="009D17F2" w:rsidRDefault="004C3B97" w:rsidP="004C3B97">
      <w:pPr>
        <w:numPr>
          <w:ilvl w:val="0"/>
          <w:numId w:val="25"/>
        </w:numPr>
        <w:spacing w:after="0" w:line="240" w:lineRule="auto"/>
      </w:pPr>
      <w:r w:rsidRPr="009D17F2">
        <w:t>Dual system with dual twin polished stainless-steel tips</w:t>
      </w:r>
    </w:p>
    <w:p w14:paraId="653FEA33" w14:textId="77777777" w:rsidR="004C3B97" w:rsidRDefault="004C3B97" w:rsidP="004C3B97">
      <w:pPr>
        <w:numPr>
          <w:ilvl w:val="0"/>
          <w:numId w:val="25"/>
        </w:numPr>
        <w:spacing w:after="0" w:line="240" w:lineRule="auto"/>
      </w:pPr>
      <w:r w:rsidRPr="009D17F2">
        <w:t>Rectangular design on High Country</w:t>
      </w:r>
    </w:p>
    <w:p w14:paraId="5AFBD30B" w14:textId="77777777" w:rsidR="003E0ADD" w:rsidRDefault="003E0ADD" w:rsidP="003E0ADD">
      <w:pPr>
        <w:spacing w:after="0" w:line="240" w:lineRule="auto"/>
        <w:ind w:left="720"/>
      </w:pPr>
    </w:p>
    <w:p w14:paraId="613769F8" w14:textId="77777777" w:rsidR="003E0ADD" w:rsidRDefault="003E0ADD" w:rsidP="003E0ADD">
      <w:pPr>
        <w:spacing w:after="0" w:line="240" w:lineRule="auto"/>
        <w:ind w:left="720"/>
      </w:pPr>
    </w:p>
    <w:p w14:paraId="7E1EBB9F" w14:textId="77777777" w:rsidR="003E0ADD" w:rsidRPr="009D17F2" w:rsidRDefault="003E0ADD" w:rsidP="003E0ADD">
      <w:pPr>
        <w:spacing w:after="0" w:line="240" w:lineRule="auto"/>
        <w:ind w:left="720"/>
      </w:pPr>
    </w:p>
    <w:p w14:paraId="6008A36E" w14:textId="77777777" w:rsidR="004C3B97" w:rsidRPr="009D17F2" w:rsidRDefault="004C3B97" w:rsidP="004C3B97">
      <w:pPr>
        <w:rPr>
          <w:b/>
          <w:bCs/>
        </w:rPr>
      </w:pPr>
      <w:r w:rsidRPr="009D17F2">
        <w:rPr>
          <w:b/>
          <w:bCs/>
        </w:rPr>
        <w:lastRenderedPageBreak/>
        <w:t>Mechanical jack with tools</w:t>
      </w:r>
    </w:p>
    <w:p w14:paraId="38225182" w14:textId="77777777" w:rsidR="004C3B97" w:rsidRPr="009D17F2" w:rsidRDefault="004C3B97" w:rsidP="004C3B97">
      <w:pPr>
        <w:rPr>
          <w:b/>
          <w:bCs/>
        </w:rPr>
      </w:pPr>
      <w:r w:rsidRPr="009D17F2">
        <w:rPr>
          <w:b/>
          <w:bCs/>
        </w:rPr>
        <w:t>22" bright machined High-Gloss Black painted wheels</w:t>
      </w:r>
    </w:p>
    <w:p w14:paraId="179DCC55" w14:textId="77777777" w:rsidR="004C3B97" w:rsidRDefault="004C3B97" w:rsidP="004C3B97">
      <w:pPr>
        <w:numPr>
          <w:ilvl w:val="0"/>
          <w:numId w:val="26"/>
        </w:numPr>
        <w:spacing w:after="0" w:line="240" w:lineRule="auto"/>
      </w:pPr>
      <w:r w:rsidRPr="009D17F2">
        <w:t xml:space="preserve">Paired with all-season </w:t>
      </w:r>
      <w:proofErr w:type="spellStart"/>
      <w:proofErr w:type="gramStart"/>
      <w:r w:rsidRPr="009D17F2">
        <w:t>blackwall</w:t>
      </w:r>
      <w:proofErr w:type="spellEnd"/>
      <w:proofErr w:type="gramEnd"/>
      <w:r w:rsidRPr="009D17F2">
        <w:t xml:space="preserve"> tires</w:t>
      </w:r>
    </w:p>
    <w:p w14:paraId="37AB4C61" w14:textId="77777777" w:rsidR="003E0ADD" w:rsidRPr="009D17F2" w:rsidRDefault="003E0ADD" w:rsidP="003E0ADD">
      <w:pPr>
        <w:spacing w:after="0" w:line="240" w:lineRule="auto"/>
        <w:ind w:left="720"/>
      </w:pPr>
    </w:p>
    <w:p w14:paraId="1BB4A622" w14:textId="77777777" w:rsidR="004C3B97" w:rsidRPr="009D17F2" w:rsidRDefault="004C3B97" w:rsidP="004C3B97">
      <w:pPr>
        <w:rPr>
          <w:b/>
          <w:bCs/>
        </w:rPr>
      </w:pPr>
      <w:r w:rsidRPr="009D17F2">
        <w:rPr>
          <w:b/>
          <w:bCs/>
        </w:rPr>
        <w:t xml:space="preserve">22" all-season </w:t>
      </w:r>
      <w:proofErr w:type="spellStart"/>
      <w:r w:rsidRPr="009D17F2">
        <w:rPr>
          <w:b/>
          <w:bCs/>
        </w:rPr>
        <w:t>blackwall</w:t>
      </w:r>
      <w:proofErr w:type="spellEnd"/>
      <w:r w:rsidRPr="009D17F2">
        <w:rPr>
          <w:b/>
          <w:bCs/>
        </w:rPr>
        <w:t xml:space="preserve"> tires</w:t>
      </w:r>
    </w:p>
    <w:p w14:paraId="7C56243D" w14:textId="77777777" w:rsidR="004C3B97" w:rsidRPr="009D17F2" w:rsidRDefault="004C3B97" w:rsidP="004C3B97">
      <w:pPr>
        <w:numPr>
          <w:ilvl w:val="0"/>
          <w:numId w:val="27"/>
        </w:numPr>
        <w:spacing w:after="0" w:line="240" w:lineRule="auto"/>
      </w:pPr>
      <w:r w:rsidRPr="009D17F2">
        <w:t>275/50R22SL</w:t>
      </w:r>
    </w:p>
    <w:p w14:paraId="0FB939B7" w14:textId="77777777" w:rsidR="004C3B97" w:rsidRDefault="004C3B97" w:rsidP="004C3B97">
      <w:pPr>
        <w:numPr>
          <w:ilvl w:val="0"/>
          <w:numId w:val="27"/>
        </w:numPr>
        <w:spacing w:after="0" w:line="240" w:lineRule="auto"/>
      </w:pPr>
      <w:r w:rsidRPr="009D17F2">
        <w:t>May require additional optional equipment</w:t>
      </w:r>
    </w:p>
    <w:p w14:paraId="6389485E" w14:textId="77777777" w:rsidR="003E0ADD" w:rsidRPr="009D17F2" w:rsidRDefault="003E0ADD" w:rsidP="003E0ADD">
      <w:pPr>
        <w:spacing w:after="0" w:line="240" w:lineRule="auto"/>
        <w:ind w:left="720"/>
      </w:pPr>
    </w:p>
    <w:p w14:paraId="4FE7D734" w14:textId="77777777" w:rsidR="004C3B97" w:rsidRPr="009D17F2" w:rsidRDefault="004C3B97" w:rsidP="004C3B97">
      <w:pPr>
        <w:rPr>
          <w:b/>
          <w:bCs/>
        </w:rPr>
      </w:pPr>
      <w:r w:rsidRPr="009D17F2">
        <w:rPr>
          <w:b/>
          <w:bCs/>
        </w:rPr>
        <w:t>17" full-size spare steel wheel</w:t>
      </w:r>
    </w:p>
    <w:p w14:paraId="0C37C8CD" w14:textId="77777777" w:rsidR="004C3B97" w:rsidRPr="009D17F2" w:rsidRDefault="004C3B97" w:rsidP="004C3B97">
      <w:pPr>
        <w:rPr>
          <w:b/>
          <w:bCs/>
        </w:rPr>
      </w:pPr>
      <w:r w:rsidRPr="009D17F2">
        <w:rPr>
          <w:b/>
          <w:bCs/>
        </w:rPr>
        <w:t xml:space="preserve">17" all-season </w:t>
      </w:r>
      <w:proofErr w:type="spellStart"/>
      <w:r w:rsidRPr="009D17F2">
        <w:rPr>
          <w:b/>
          <w:bCs/>
        </w:rPr>
        <w:t>blackwall</w:t>
      </w:r>
      <w:proofErr w:type="spellEnd"/>
      <w:r w:rsidRPr="009D17F2">
        <w:rPr>
          <w:b/>
          <w:bCs/>
        </w:rPr>
        <w:t xml:space="preserve"> spare tire</w:t>
      </w:r>
    </w:p>
    <w:p w14:paraId="531F0AF5" w14:textId="77777777" w:rsidR="004C3B97" w:rsidRDefault="004C3B97" w:rsidP="004C3B97">
      <w:pPr>
        <w:numPr>
          <w:ilvl w:val="0"/>
          <w:numId w:val="28"/>
        </w:numPr>
        <w:spacing w:after="0" w:line="240" w:lineRule="auto"/>
      </w:pPr>
      <w:r w:rsidRPr="009D17F2">
        <w:t>P265/70R17</w:t>
      </w:r>
    </w:p>
    <w:p w14:paraId="31ED56F4" w14:textId="77777777" w:rsidR="003E0ADD" w:rsidRPr="009D17F2" w:rsidRDefault="003E0ADD" w:rsidP="003E0ADD">
      <w:pPr>
        <w:spacing w:after="0" w:line="240" w:lineRule="auto"/>
        <w:ind w:left="720"/>
      </w:pPr>
    </w:p>
    <w:p w14:paraId="68F43277" w14:textId="77777777" w:rsidR="004C3B97" w:rsidRPr="009D17F2" w:rsidRDefault="004C3B97" w:rsidP="004C3B97">
      <w:pPr>
        <w:rPr>
          <w:b/>
          <w:bCs/>
        </w:rPr>
      </w:pPr>
      <w:r w:rsidRPr="009D17F2">
        <w:rPr>
          <w:b/>
          <w:bCs/>
        </w:rPr>
        <w:t>Spare tire carrier</w:t>
      </w:r>
    </w:p>
    <w:p w14:paraId="7B40FAC9" w14:textId="77777777" w:rsidR="004C3B97" w:rsidRDefault="004C3B97" w:rsidP="004C3B97">
      <w:pPr>
        <w:numPr>
          <w:ilvl w:val="0"/>
          <w:numId w:val="29"/>
        </w:numPr>
        <w:spacing w:after="0" w:line="240" w:lineRule="auto"/>
      </w:pPr>
      <w:r w:rsidRPr="009D17F2">
        <w:t>Lockable winch-type, located under frame in rear</w:t>
      </w:r>
    </w:p>
    <w:p w14:paraId="686E7F4D" w14:textId="77777777" w:rsidR="003E0ADD" w:rsidRPr="009D17F2" w:rsidRDefault="003E0ADD" w:rsidP="003E0ADD">
      <w:pPr>
        <w:spacing w:after="0" w:line="240" w:lineRule="auto"/>
        <w:ind w:left="720"/>
      </w:pPr>
    </w:p>
    <w:p w14:paraId="06E1DF05" w14:textId="77777777" w:rsidR="004C3B97" w:rsidRPr="009D17F2" w:rsidRDefault="004C3B97" w:rsidP="004C3B97">
      <w:pPr>
        <w:rPr>
          <w:b/>
          <w:bCs/>
        </w:rPr>
      </w:pPr>
      <w:r w:rsidRPr="009D17F2">
        <w:rPr>
          <w:b/>
          <w:bCs/>
        </w:rPr>
        <w:t>Upper active aero shutters</w:t>
      </w:r>
    </w:p>
    <w:p w14:paraId="223568CF" w14:textId="77777777" w:rsidR="004C3B97" w:rsidRPr="009D17F2" w:rsidRDefault="004C3B97" w:rsidP="004C3B97">
      <w:pPr>
        <w:numPr>
          <w:ilvl w:val="0"/>
          <w:numId w:val="30"/>
        </w:numPr>
        <w:spacing w:after="0" w:line="240" w:lineRule="auto"/>
      </w:pPr>
      <w:r w:rsidRPr="009D17F2">
        <w:t>Shutters automatically close at high speeds to help enhance aerodynamics</w:t>
      </w:r>
    </w:p>
    <w:p w14:paraId="76028432" w14:textId="77777777" w:rsidR="004C3B97" w:rsidRPr="009D17F2" w:rsidRDefault="004C3B97" w:rsidP="004C3B97">
      <w:pPr>
        <w:numPr>
          <w:ilvl w:val="0"/>
          <w:numId w:val="30"/>
        </w:numPr>
        <w:spacing w:after="0" w:line="240" w:lineRule="auto"/>
      </w:pPr>
      <w:r w:rsidRPr="009D17F2">
        <w:t>Shutters reopen at lower speeds or when needed to help cool the engine compartment</w:t>
      </w:r>
    </w:p>
    <w:p w14:paraId="59965871" w14:textId="77777777" w:rsidR="004C3B97" w:rsidRDefault="004C3B97" w:rsidP="004C3B97">
      <w:pPr>
        <w:numPr>
          <w:ilvl w:val="0"/>
          <w:numId w:val="30"/>
        </w:numPr>
        <w:spacing w:after="0" w:line="240" w:lineRule="auto"/>
      </w:pPr>
      <w:r w:rsidRPr="009D17F2">
        <w:t>Located in the front fascia</w:t>
      </w:r>
    </w:p>
    <w:p w14:paraId="67F08C32" w14:textId="77777777" w:rsidR="003E0ADD" w:rsidRPr="009D17F2" w:rsidRDefault="003E0ADD" w:rsidP="003E0ADD">
      <w:pPr>
        <w:spacing w:after="0" w:line="240" w:lineRule="auto"/>
        <w:ind w:left="720"/>
      </w:pPr>
    </w:p>
    <w:p w14:paraId="77CBBEA4" w14:textId="77777777" w:rsidR="004C3B97" w:rsidRPr="009D17F2" w:rsidRDefault="004C3B97" w:rsidP="004C3B97">
      <w:pPr>
        <w:rPr>
          <w:b/>
          <w:bCs/>
        </w:rPr>
      </w:pPr>
      <w:r w:rsidRPr="009D17F2">
        <w:rPr>
          <w:b/>
          <w:bCs/>
        </w:rPr>
        <w:t>Front fascia</w:t>
      </w:r>
    </w:p>
    <w:p w14:paraId="5E5D8061" w14:textId="77777777" w:rsidR="004C3B97" w:rsidRPr="009D17F2" w:rsidRDefault="004C3B97" w:rsidP="004C3B97">
      <w:pPr>
        <w:rPr>
          <w:b/>
          <w:bCs/>
        </w:rPr>
      </w:pPr>
      <w:r w:rsidRPr="009D17F2">
        <w:rPr>
          <w:b/>
          <w:bCs/>
        </w:rPr>
        <w:t>Black roof-mounted side rails</w:t>
      </w:r>
    </w:p>
    <w:p w14:paraId="4412EB2B" w14:textId="77777777" w:rsidR="004C3B97" w:rsidRDefault="004C3B97" w:rsidP="004C3B97">
      <w:pPr>
        <w:numPr>
          <w:ilvl w:val="0"/>
          <w:numId w:val="31"/>
        </w:numPr>
        <w:spacing w:after="0" w:line="240" w:lineRule="auto"/>
      </w:pPr>
      <w:r w:rsidRPr="009D17F2">
        <w:t>Enhances the appearance of your vehicle</w:t>
      </w:r>
    </w:p>
    <w:p w14:paraId="1EF14E12" w14:textId="77777777" w:rsidR="003E0ADD" w:rsidRPr="009D17F2" w:rsidRDefault="003E0ADD" w:rsidP="003E0ADD">
      <w:pPr>
        <w:spacing w:after="0" w:line="240" w:lineRule="auto"/>
        <w:ind w:left="720"/>
      </w:pPr>
    </w:p>
    <w:p w14:paraId="24D4B9F9" w14:textId="77777777" w:rsidR="004C3B97" w:rsidRPr="009D17F2" w:rsidRDefault="004C3B97" w:rsidP="004C3B97">
      <w:pPr>
        <w:rPr>
          <w:b/>
          <w:bCs/>
        </w:rPr>
      </w:pPr>
      <w:r w:rsidRPr="009D17F2">
        <w:rPr>
          <w:b/>
          <w:bCs/>
        </w:rPr>
        <w:t xml:space="preserve">Black </w:t>
      </w:r>
      <w:proofErr w:type="gramStart"/>
      <w:r w:rsidRPr="009D17F2">
        <w:rPr>
          <w:b/>
          <w:bCs/>
        </w:rPr>
        <w:t>assist</w:t>
      </w:r>
      <w:proofErr w:type="gramEnd"/>
      <w:r w:rsidRPr="009D17F2">
        <w:rPr>
          <w:b/>
          <w:bCs/>
        </w:rPr>
        <w:t xml:space="preserve"> steps</w:t>
      </w:r>
    </w:p>
    <w:p w14:paraId="0FEF47C6" w14:textId="77777777" w:rsidR="004C3B97" w:rsidRPr="009D17F2" w:rsidRDefault="004C3B97" w:rsidP="004C3B97">
      <w:pPr>
        <w:numPr>
          <w:ilvl w:val="0"/>
          <w:numId w:val="32"/>
        </w:numPr>
        <w:spacing w:after="0" w:line="240" w:lineRule="auto"/>
      </w:pPr>
      <w:r w:rsidRPr="009D17F2">
        <w:t>Textured step pads help provide secure footing</w:t>
      </w:r>
    </w:p>
    <w:p w14:paraId="69A120E3" w14:textId="77777777" w:rsidR="004C3B97" w:rsidRPr="009D17F2" w:rsidRDefault="004C3B97" w:rsidP="004C3B97">
      <w:pPr>
        <w:numPr>
          <w:ilvl w:val="0"/>
          <w:numId w:val="32"/>
        </w:numPr>
        <w:spacing w:after="0" w:line="240" w:lineRule="auto"/>
      </w:pPr>
      <w:r w:rsidRPr="009D17F2">
        <w:t>Extend from wheel well to wheel well</w:t>
      </w:r>
    </w:p>
    <w:p w14:paraId="657799E0" w14:textId="77777777" w:rsidR="004C3B97" w:rsidRPr="009D17F2" w:rsidRDefault="004C3B97" w:rsidP="004C3B97">
      <w:pPr>
        <w:numPr>
          <w:ilvl w:val="0"/>
          <w:numId w:val="32"/>
        </w:numPr>
        <w:spacing w:after="0" w:line="240" w:lineRule="auto"/>
      </w:pPr>
      <w:r w:rsidRPr="009D17F2">
        <w:t>Includes Chrome accent strip on LS, LT, Premier and High Country</w:t>
      </w:r>
    </w:p>
    <w:p w14:paraId="3857186B" w14:textId="77777777" w:rsidR="004C3B97" w:rsidRDefault="004C3B97" w:rsidP="004C3B97">
      <w:pPr>
        <w:numPr>
          <w:ilvl w:val="0"/>
          <w:numId w:val="32"/>
        </w:numPr>
        <w:spacing w:after="0" w:line="240" w:lineRule="auto"/>
      </w:pPr>
      <w:r w:rsidRPr="009D17F2">
        <w:t>Includes Gloss Black accent strip on RST</w:t>
      </w:r>
    </w:p>
    <w:p w14:paraId="5F0EDD84" w14:textId="77777777" w:rsidR="003E0ADD" w:rsidRPr="009D17F2" w:rsidRDefault="003E0ADD" w:rsidP="003E0ADD">
      <w:pPr>
        <w:spacing w:after="0" w:line="240" w:lineRule="auto"/>
        <w:ind w:left="720"/>
      </w:pPr>
    </w:p>
    <w:p w14:paraId="005085E2" w14:textId="77777777" w:rsidR="004C3B97" w:rsidRDefault="004C3B97" w:rsidP="004C3B97">
      <w:pPr>
        <w:rPr>
          <w:b/>
          <w:bCs/>
        </w:rPr>
      </w:pPr>
      <w:r w:rsidRPr="009D17F2">
        <w:rPr>
          <w:b/>
          <w:bCs/>
        </w:rPr>
        <w:t>RST exterior features include Black front and rear bowtie emblems, unique Black front grille, RST liftgate badge and Black nameplate badging</w:t>
      </w:r>
    </w:p>
    <w:p w14:paraId="50E20FD3" w14:textId="77777777" w:rsidR="003E0ADD" w:rsidRPr="009D17F2" w:rsidRDefault="003E0ADD" w:rsidP="004C3B97">
      <w:pPr>
        <w:rPr>
          <w:b/>
          <w:bCs/>
        </w:rPr>
      </w:pPr>
    </w:p>
    <w:p w14:paraId="2C2CEDBE" w14:textId="77777777" w:rsidR="004C3B97" w:rsidRPr="009D17F2" w:rsidRDefault="004C3B97" w:rsidP="004C3B97">
      <w:pPr>
        <w:rPr>
          <w:b/>
          <w:bCs/>
        </w:rPr>
      </w:pPr>
      <w:proofErr w:type="spellStart"/>
      <w:r w:rsidRPr="009D17F2">
        <w:rPr>
          <w:b/>
          <w:bCs/>
        </w:rPr>
        <w:lastRenderedPageBreak/>
        <w:t>IntelliBeam</w:t>
      </w:r>
      <w:proofErr w:type="spellEnd"/>
    </w:p>
    <w:p w14:paraId="52A9662B" w14:textId="77777777" w:rsidR="004C3B97" w:rsidRPr="009D17F2" w:rsidRDefault="004C3B97" w:rsidP="004C3B97">
      <w:pPr>
        <w:numPr>
          <w:ilvl w:val="0"/>
          <w:numId w:val="33"/>
        </w:numPr>
        <w:spacing w:after="0" w:line="240" w:lineRule="auto"/>
      </w:pPr>
      <w:r w:rsidRPr="009D17F2">
        <w:t>At speeds above 25 mph, can automatically turn vehicle's high beams on and off according to surrounding traffic conditions</w:t>
      </w:r>
    </w:p>
    <w:p w14:paraId="47C1672C" w14:textId="77777777" w:rsidR="004C3B97" w:rsidRPr="009D17F2" w:rsidRDefault="004C3B97" w:rsidP="004C3B97">
      <w:pPr>
        <w:rPr>
          <w:b/>
          <w:bCs/>
        </w:rPr>
      </w:pPr>
      <w:r w:rsidRPr="009D17F2">
        <w:rPr>
          <w:b/>
          <w:bCs/>
        </w:rPr>
        <w:t>LED headlamps</w:t>
      </w:r>
    </w:p>
    <w:p w14:paraId="619FDDDF" w14:textId="77777777" w:rsidR="004C3B97" w:rsidRPr="009D17F2" w:rsidRDefault="004C3B97" w:rsidP="004C3B97">
      <w:pPr>
        <w:numPr>
          <w:ilvl w:val="0"/>
          <w:numId w:val="34"/>
        </w:numPr>
        <w:spacing w:after="0" w:line="240" w:lineRule="auto"/>
      </w:pPr>
      <w:r w:rsidRPr="009D17F2">
        <w:t>Provide a bright, intense beam of light to illuminate the road ahead</w:t>
      </w:r>
    </w:p>
    <w:p w14:paraId="4D0F9A83" w14:textId="77777777" w:rsidR="004C3B97" w:rsidRDefault="004C3B97" w:rsidP="004C3B97">
      <w:pPr>
        <w:numPr>
          <w:ilvl w:val="0"/>
          <w:numId w:val="34"/>
        </w:numPr>
        <w:spacing w:after="0" w:line="240" w:lineRule="auto"/>
      </w:pPr>
      <w:r w:rsidRPr="009D17F2">
        <w:t>Help improve down-the-road visibility in low-light conditions</w:t>
      </w:r>
    </w:p>
    <w:p w14:paraId="2E48B42F" w14:textId="77777777" w:rsidR="003E0ADD" w:rsidRPr="009D17F2" w:rsidRDefault="003E0ADD" w:rsidP="003E0ADD">
      <w:pPr>
        <w:spacing w:after="0" w:line="240" w:lineRule="auto"/>
        <w:ind w:left="720"/>
      </w:pPr>
    </w:p>
    <w:p w14:paraId="6AA78002" w14:textId="77777777" w:rsidR="004C3B97" w:rsidRPr="009D17F2" w:rsidRDefault="004C3B97" w:rsidP="004C3B97">
      <w:pPr>
        <w:rPr>
          <w:b/>
          <w:bCs/>
        </w:rPr>
      </w:pPr>
      <w:r w:rsidRPr="009D17F2">
        <w:rPr>
          <w:b/>
          <w:bCs/>
        </w:rPr>
        <w:t>LED fog lamps</w:t>
      </w:r>
    </w:p>
    <w:p w14:paraId="36E6C690" w14:textId="77777777" w:rsidR="004C3B97" w:rsidRPr="009D17F2" w:rsidRDefault="004C3B97" w:rsidP="004C3B97">
      <w:pPr>
        <w:numPr>
          <w:ilvl w:val="0"/>
          <w:numId w:val="35"/>
        </w:numPr>
        <w:spacing w:after="0" w:line="240" w:lineRule="auto"/>
      </w:pPr>
      <w:r w:rsidRPr="009D17F2">
        <w:t>Help minimize glare in adverse driving conditions</w:t>
      </w:r>
    </w:p>
    <w:p w14:paraId="4E5C4320" w14:textId="77777777" w:rsidR="004C3B97" w:rsidRDefault="004C3B97" w:rsidP="004C3B97">
      <w:pPr>
        <w:numPr>
          <w:ilvl w:val="0"/>
          <w:numId w:val="35"/>
        </w:numPr>
        <w:spacing w:after="0" w:line="240" w:lineRule="auto"/>
      </w:pPr>
      <w:r w:rsidRPr="009D17F2">
        <w:t>May require additional optional equipment</w:t>
      </w:r>
    </w:p>
    <w:p w14:paraId="34609482" w14:textId="77777777" w:rsidR="003E0ADD" w:rsidRPr="009D17F2" w:rsidRDefault="003E0ADD" w:rsidP="003E0ADD">
      <w:pPr>
        <w:spacing w:after="0" w:line="240" w:lineRule="auto"/>
        <w:ind w:left="720"/>
      </w:pPr>
    </w:p>
    <w:p w14:paraId="44880109" w14:textId="77777777" w:rsidR="004C3B97" w:rsidRPr="009D17F2" w:rsidRDefault="004C3B97" w:rsidP="004C3B97">
      <w:pPr>
        <w:rPr>
          <w:b/>
          <w:bCs/>
        </w:rPr>
      </w:pPr>
      <w:r w:rsidRPr="009D17F2">
        <w:rPr>
          <w:b/>
          <w:bCs/>
        </w:rPr>
        <w:t>LED tail lamps</w:t>
      </w:r>
    </w:p>
    <w:p w14:paraId="309C8B04" w14:textId="77777777" w:rsidR="004C3B97" w:rsidRDefault="004C3B97" w:rsidP="004C3B97">
      <w:pPr>
        <w:numPr>
          <w:ilvl w:val="0"/>
          <w:numId w:val="36"/>
        </w:numPr>
        <w:spacing w:after="0" w:line="240" w:lineRule="auto"/>
      </w:pPr>
      <w:r w:rsidRPr="009D17F2">
        <w:t>Help improve visibility in low-light conditions</w:t>
      </w:r>
    </w:p>
    <w:p w14:paraId="1C64A8C3" w14:textId="77777777" w:rsidR="003E0ADD" w:rsidRPr="009D17F2" w:rsidRDefault="003E0ADD" w:rsidP="003E0ADD">
      <w:pPr>
        <w:spacing w:after="0" w:line="240" w:lineRule="auto"/>
        <w:ind w:left="720"/>
      </w:pPr>
    </w:p>
    <w:p w14:paraId="008DDCA4" w14:textId="77777777" w:rsidR="004C3B97" w:rsidRPr="009D17F2" w:rsidRDefault="004C3B97" w:rsidP="004C3B97">
      <w:pPr>
        <w:rPr>
          <w:b/>
          <w:bCs/>
        </w:rPr>
      </w:pPr>
      <w:r w:rsidRPr="009D17F2">
        <w:rPr>
          <w:b/>
          <w:bCs/>
        </w:rPr>
        <w:t>Body-color heated power outside mirrors</w:t>
      </w:r>
    </w:p>
    <w:p w14:paraId="5D563E4B" w14:textId="77777777" w:rsidR="004C3B97" w:rsidRPr="009D17F2" w:rsidRDefault="004C3B97" w:rsidP="004C3B97">
      <w:pPr>
        <w:numPr>
          <w:ilvl w:val="0"/>
          <w:numId w:val="37"/>
        </w:numPr>
        <w:spacing w:after="0" w:line="240" w:lineRule="auto"/>
      </w:pPr>
      <w:r w:rsidRPr="009D17F2">
        <w:t>Both mirrors are heated and are activated when the rear defogger is engaged, helping to clear them of ice, snow and frost to help improve visibility</w:t>
      </w:r>
    </w:p>
    <w:p w14:paraId="50A09E5C" w14:textId="77777777" w:rsidR="004C3B97" w:rsidRPr="009D17F2" w:rsidRDefault="004C3B97" w:rsidP="004C3B97">
      <w:pPr>
        <w:numPr>
          <w:ilvl w:val="0"/>
          <w:numId w:val="37"/>
        </w:numPr>
        <w:spacing w:after="0" w:line="240" w:lineRule="auto"/>
      </w:pPr>
      <w:r w:rsidRPr="009D17F2">
        <w:t>Power adjustments allow you to move both side mirrors independently with the touch of a button</w:t>
      </w:r>
    </w:p>
    <w:p w14:paraId="3CE80FEE" w14:textId="77777777" w:rsidR="004C3B97" w:rsidRDefault="004C3B97" w:rsidP="004C3B97">
      <w:pPr>
        <w:numPr>
          <w:ilvl w:val="0"/>
          <w:numId w:val="37"/>
        </w:numPr>
        <w:spacing w:after="0" w:line="240" w:lineRule="auto"/>
      </w:pPr>
      <w:r w:rsidRPr="009D17F2">
        <w:t>Manual-folding feature lets you fold the mirrors in</w:t>
      </w:r>
    </w:p>
    <w:p w14:paraId="28EC70C0" w14:textId="77777777" w:rsidR="003E0ADD" w:rsidRPr="009D17F2" w:rsidRDefault="003E0ADD" w:rsidP="003E0ADD">
      <w:pPr>
        <w:spacing w:after="0" w:line="240" w:lineRule="auto"/>
        <w:ind w:left="720"/>
      </w:pPr>
    </w:p>
    <w:p w14:paraId="2DB7F581" w14:textId="77777777" w:rsidR="004C3B97" w:rsidRPr="009D17F2" w:rsidRDefault="004C3B97" w:rsidP="004C3B97">
      <w:pPr>
        <w:rPr>
          <w:b/>
          <w:bCs/>
        </w:rPr>
      </w:pPr>
      <w:r w:rsidRPr="009D17F2">
        <w:rPr>
          <w:b/>
          <w:bCs/>
        </w:rPr>
        <w:t>Body-color mirror caps</w:t>
      </w:r>
    </w:p>
    <w:p w14:paraId="055219C1" w14:textId="77777777" w:rsidR="004C3B97" w:rsidRPr="009D17F2" w:rsidRDefault="004C3B97" w:rsidP="004C3B97">
      <w:pPr>
        <w:rPr>
          <w:b/>
          <w:bCs/>
        </w:rPr>
      </w:pPr>
      <w:r w:rsidRPr="009D17F2">
        <w:rPr>
          <w:b/>
          <w:bCs/>
        </w:rPr>
        <w:t>Deep-tinted glass</w:t>
      </w:r>
    </w:p>
    <w:p w14:paraId="39B2A3F5" w14:textId="77777777" w:rsidR="004C3B97" w:rsidRDefault="004C3B97" w:rsidP="004C3B97">
      <w:pPr>
        <w:numPr>
          <w:ilvl w:val="0"/>
          <w:numId w:val="38"/>
        </w:numPr>
        <w:spacing w:after="0" w:line="240" w:lineRule="auto"/>
      </w:pPr>
      <w:r w:rsidRPr="009D17F2">
        <w:t>Tint on rear side windows and rear liftgate window</w:t>
      </w:r>
    </w:p>
    <w:p w14:paraId="64280872" w14:textId="77777777" w:rsidR="003E0ADD" w:rsidRPr="009D17F2" w:rsidRDefault="003E0ADD" w:rsidP="003E0ADD">
      <w:pPr>
        <w:spacing w:after="0" w:line="240" w:lineRule="auto"/>
        <w:ind w:left="720"/>
      </w:pPr>
    </w:p>
    <w:p w14:paraId="1548B33E" w14:textId="77777777" w:rsidR="004C3B97" w:rsidRPr="009D17F2" w:rsidRDefault="004C3B97" w:rsidP="004C3B97">
      <w:pPr>
        <w:rPr>
          <w:b/>
          <w:bCs/>
        </w:rPr>
      </w:pPr>
      <w:r w:rsidRPr="009D17F2">
        <w:rPr>
          <w:b/>
          <w:bCs/>
        </w:rPr>
        <w:t>Acoustic laminated glass</w:t>
      </w:r>
    </w:p>
    <w:p w14:paraId="2110FEB5" w14:textId="77777777" w:rsidR="004C3B97" w:rsidRPr="009D17F2" w:rsidRDefault="004C3B97" w:rsidP="004C3B97">
      <w:pPr>
        <w:numPr>
          <w:ilvl w:val="0"/>
          <w:numId w:val="39"/>
        </w:numPr>
        <w:spacing w:after="0" w:line="240" w:lineRule="auto"/>
      </w:pPr>
      <w:r w:rsidRPr="009D17F2">
        <w:t>Helps keep out traffic and road noises</w:t>
      </w:r>
    </w:p>
    <w:p w14:paraId="24082D8A" w14:textId="77777777" w:rsidR="004C3B97" w:rsidRDefault="004C3B97" w:rsidP="004C3B97">
      <w:pPr>
        <w:numPr>
          <w:ilvl w:val="0"/>
          <w:numId w:val="39"/>
        </w:numPr>
        <w:spacing w:after="0" w:line="240" w:lineRule="auto"/>
      </w:pPr>
      <w:r w:rsidRPr="009D17F2">
        <w:t>Dampens sounds from the outside to help give you a quiet ride</w:t>
      </w:r>
    </w:p>
    <w:p w14:paraId="0FBB2ACE" w14:textId="77777777" w:rsidR="003E0ADD" w:rsidRPr="009D17F2" w:rsidRDefault="003E0ADD" w:rsidP="003E0ADD">
      <w:pPr>
        <w:spacing w:after="0" w:line="240" w:lineRule="auto"/>
        <w:ind w:left="720"/>
      </w:pPr>
    </w:p>
    <w:p w14:paraId="68C7BB0E" w14:textId="77777777" w:rsidR="004C3B97" w:rsidRPr="009D17F2" w:rsidRDefault="004C3B97" w:rsidP="004C3B97">
      <w:pPr>
        <w:rPr>
          <w:b/>
          <w:bCs/>
        </w:rPr>
      </w:pPr>
      <w:r w:rsidRPr="009D17F2">
        <w:rPr>
          <w:b/>
          <w:bCs/>
        </w:rPr>
        <w:t>Glass, windshield shade band</w:t>
      </w:r>
    </w:p>
    <w:p w14:paraId="51600391" w14:textId="77777777" w:rsidR="004C3B97" w:rsidRPr="009D17F2" w:rsidRDefault="004C3B97" w:rsidP="004C3B97">
      <w:pPr>
        <w:rPr>
          <w:b/>
          <w:bCs/>
        </w:rPr>
      </w:pPr>
      <w:r w:rsidRPr="009D17F2">
        <w:rPr>
          <w:b/>
          <w:bCs/>
        </w:rPr>
        <w:t>Windshield, solar absorbing</w:t>
      </w:r>
    </w:p>
    <w:p w14:paraId="6B75B8B3" w14:textId="77777777" w:rsidR="004C3B97" w:rsidRPr="009D17F2" w:rsidRDefault="004C3B97" w:rsidP="004C3B97">
      <w:pPr>
        <w:rPr>
          <w:b/>
          <w:bCs/>
        </w:rPr>
      </w:pPr>
      <w:proofErr w:type="spellStart"/>
      <w:r w:rsidRPr="009D17F2">
        <w:rPr>
          <w:b/>
          <w:bCs/>
        </w:rPr>
        <w:t>Rainsense</w:t>
      </w:r>
      <w:proofErr w:type="spellEnd"/>
      <w:r w:rsidRPr="009D17F2">
        <w:rPr>
          <w:b/>
          <w:bCs/>
        </w:rPr>
        <w:t xml:space="preserve"> automatic wipers</w:t>
      </w:r>
    </w:p>
    <w:p w14:paraId="1E3BA1DE" w14:textId="77777777" w:rsidR="004C3B97" w:rsidRPr="009D17F2" w:rsidRDefault="004C3B97" w:rsidP="004C3B97">
      <w:pPr>
        <w:numPr>
          <w:ilvl w:val="0"/>
          <w:numId w:val="40"/>
        </w:numPr>
        <w:spacing w:after="0" w:line="240" w:lineRule="auto"/>
      </w:pPr>
      <w:r w:rsidRPr="009D17F2">
        <w:t>Turn on automatically when sensors detect varying degrees of precipitation on the windshield</w:t>
      </w:r>
    </w:p>
    <w:p w14:paraId="70BD786B" w14:textId="77777777" w:rsidR="004C3B97" w:rsidRDefault="004C3B97" w:rsidP="004C3B97">
      <w:pPr>
        <w:numPr>
          <w:ilvl w:val="0"/>
          <w:numId w:val="40"/>
        </w:numPr>
        <w:spacing w:after="0" w:line="240" w:lineRule="auto"/>
      </w:pPr>
      <w:r w:rsidRPr="009D17F2">
        <w:lastRenderedPageBreak/>
        <w:t>The intermittent feature adjusts the speed of the wipers to help keep the windshield clear in a variety of conditions</w:t>
      </w:r>
    </w:p>
    <w:p w14:paraId="51FBB6CD" w14:textId="77777777" w:rsidR="003E0ADD" w:rsidRPr="009D17F2" w:rsidRDefault="003E0ADD" w:rsidP="003E0ADD">
      <w:pPr>
        <w:spacing w:after="0" w:line="240" w:lineRule="auto"/>
        <w:ind w:left="720"/>
      </w:pPr>
    </w:p>
    <w:p w14:paraId="2FC1989C" w14:textId="77777777" w:rsidR="004C3B97" w:rsidRPr="009D17F2" w:rsidRDefault="004C3B97" w:rsidP="004C3B97">
      <w:pPr>
        <w:rPr>
          <w:b/>
          <w:bCs/>
        </w:rPr>
      </w:pPr>
      <w:r w:rsidRPr="009D17F2">
        <w:rPr>
          <w:b/>
          <w:bCs/>
        </w:rPr>
        <w:t>Rear intermittent wiper</w:t>
      </w:r>
    </w:p>
    <w:p w14:paraId="31085657" w14:textId="77777777" w:rsidR="004C3B97" w:rsidRPr="009D17F2" w:rsidRDefault="004C3B97" w:rsidP="004C3B97">
      <w:pPr>
        <w:numPr>
          <w:ilvl w:val="0"/>
          <w:numId w:val="41"/>
        </w:numPr>
        <w:spacing w:after="0" w:line="240" w:lineRule="auto"/>
      </w:pPr>
      <w:r w:rsidRPr="009D17F2">
        <w:t>Variable-speed</w:t>
      </w:r>
    </w:p>
    <w:p w14:paraId="27E50DE4" w14:textId="77777777" w:rsidR="004C3B97" w:rsidRDefault="004C3B97" w:rsidP="004C3B97">
      <w:pPr>
        <w:numPr>
          <w:ilvl w:val="0"/>
          <w:numId w:val="41"/>
        </w:numPr>
        <w:spacing w:after="0" w:line="240" w:lineRule="auto"/>
      </w:pPr>
      <w:r w:rsidRPr="009D17F2">
        <w:t>Keeps your rear window clear to help enhance visibility</w:t>
      </w:r>
    </w:p>
    <w:p w14:paraId="6E5C8CF5" w14:textId="77777777" w:rsidR="003E0ADD" w:rsidRPr="009D17F2" w:rsidRDefault="003E0ADD" w:rsidP="003E0ADD">
      <w:pPr>
        <w:spacing w:after="0" w:line="240" w:lineRule="auto"/>
        <w:ind w:left="720"/>
      </w:pPr>
    </w:p>
    <w:p w14:paraId="1952A5D8" w14:textId="77777777" w:rsidR="004C3B97" w:rsidRPr="009D17F2" w:rsidRDefault="004C3B97" w:rsidP="004C3B97">
      <w:pPr>
        <w:rPr>
          <w:b/>
          <w:bCs/>
        </w:rPr>
      </w:pPr>
      <w:r w:rsidRPr="009D17F2">
        <w:rPr>
          <w:b/>
          <w:bCs/>
        </w:rPr>
        <w:t>Body-color door handles</w:t>
      </w:r>
    </w:p>
    <w:p w14:paraId="12B103EC" w14:textId="77777777" w:rsidR="004C3B97" w:rsidRPr="009D17F2" w:rsidRDefault="004C3B97" w:rsidP="004C3B97">
      <w:pPr>
        <w:rPr>
          <w:b/>
          <w:bCs/>
        </w:rPr>
      </w:pPr>
      <w:r w:rsidRPr="009D17F2">
        <w:rPr>
          <w:b/>
          <w:bCs/>
        </w:rPr>
        <w:t>Power programmable liftgate</w:t>
      </w:r>
    </w:p>
    <w:p w14:paraId="2BF02DE8" w14:textId="77777777" w:rsidR="004C3B97" w:rsidRPr="009D17F2" w:rsidRDefault="004C3B97" w:rsidP="004C3B97">
      <w:pPr>
        <w:numPr>
          <w:ilvl w:val="0"/>
          <w:numId w:val="42"/>
        </w:numPr>
        <w:spacing w:after="0" w:line="240" w:lineRule="auto"/>
      </w:pPr>
      <w:r w:rsidRPr="009D17F2">
        <w:t>Opens your liftgate with the touch of a button</w:t>
      </w:r>
    </w:p>
    <w:p w14:paraId="381DE776" w14:textId="77777777" w:rsidR="004C3B97" w:rsidRPr="009D17F2" w:rsidRDefault="004C3B97" w:rsidP="004C3B97">
      <w:pPr>
        <w:numPr>
          <w:ilvl w:val="0"/>
          <w:numId w:val="42"/>
        </w:numPr>
        <w:spacing w:after="0" w:line="240" w:lineRule="auto"/>
      </w:pPr>
      <w:r w:rsidRPr="009D17F2">
        <w:t>Memory height function, located in the overhead console, allows you to program how high the gate opens to suit you</w:t>
      </w:r>
    </w:p>
    <w:p w14:paraId="6E456CF6" w14:textId="77777777" w:rsidR="004C3B97" w:rsidRPr="009D17F2" w:rsidRDefault="004C3B97" w:rsidP="004C3B97">
      <w:pPr>
        <w:numPr>
          <w:ilvl w:val="0"/>
          <w:numId w:val="42"/>
        </w:numPr>
        <w:spacing w:after="0" w:line="240" w:lineRule="auto"/>
      </w:pPr>
      <w:r w:rsidRPr="009D17F2">
        <w:t>Operate the power liftgate in 3 different ways: using the liftgate button on the Remote Keyless Entry transmitter, pressing the liftgate button, located in the overhead console, or pressing the touchpad on the bottom of the liftgate</w:t>
      </w:r>
    </w:p>
    <w:p w14:paraId="78720410" w14:textId="77777777" w:rsidR="004C3B97" w:rsidRDefault="004C3B97" w:rsidP="004C3B97"/>
    <w:p w14:paraId="4912CCD4" w14:textId="77777777" w:rsidR="004C3B97" w:rsidRPr="009D17F2" w:rsidRDefault="004C3B97" w:rsidP="004C3B97">
      <w:pPr>
        <w:rPr>
          <w:b/>
          <w:bCs/>
        </w:rPr>
      </w:pPr>
      <w:r w:rsidRPr="009D17F2">
        <w:rPr>
          <w:b/>
          <w:bCs/>
        </w:rPr>
        <w:t>17.7" diagonal advanced color LCD display with Google built-in compatibility</w:t>
      </w:r>
    </w:p>
    <w:p w14:paraId="7148B3F5" w14:textId="77777777" w:rsidR="004C3B97" w:rsidRPr="009D17F2" w:rsidRDefault="004C3B97" w:rsidP="004C3B97">
      <w:pPr>
        <w:numPr>
          <w:ilvl w:val="0"/>
          <w:numId w:val="43"/>
        </w:numPr>
        <w:spacing w:after="0" w:line="240" w:lineRule="auto"/>
      </w:pPr>
      <w:r w:rsidRPr="009D17F2">
        <w:t>Includes navigation capability</w:t>
      </w:r>
      <w:r w:rsidRPr="009D17F2">
        <w:rPr>
          <w:vertAlign w:val="superscript"/>
        </w:rPr>
        <w:t>1</w:t>
      </w:r>
    </w:p>
    <w:p w14:paraId="0D2CC122" w14:textId="77777777" w:rsidR="004C3B97" w:rsidRPr="009D17F2" w:rsidRDefault="004C3B97" w:rsidP="004C3B97">
      <w:pPr>
        <w:numPr>
          <w:ilvl w:val="0"/>
          <w:numId w:val="43"/>
        </w:numPr>
        <w:spacing w:after="0" w:line="240" w:lineRule="auto"/>
      </w:pPr>
      <w:r w:rsidRPr="009D17F2">
        <w:t>Connected apps, and personalized profiles for each driver's setting</w:t>
      </w:r>
    </w:p>
    <w:p w14:paraId="08F9E409" w14:textId="77777777" w:rsidR="004C3B97" w:rsidRPr="009D17F2" w:rsidRDefault="004C3B97" w:rsidP="004C3B97">
      <w:pPr>
        <w:numPr>
          <w:ilvl w:val="0"/>
          <w:numId w:val="43"/>
        </w:numPr>
        <w:spacing w:after="0" w:line="240" w:lineRule="auto"/>
      </w:pPr>
      <w:r w:rsidRPr="009D17F2">
        <w:t>Natural voice recognition and phone integration</w:t>
      </w:r>
    </w:p>
    <w:p w14:paraId="75ADE6F6" w14:textId="77777777" w:rsidR="004C3B97" w:rsidRPr="009D17F2" w:rsidRDefault="004C3B97" w:rsidP="004C3B97">
      <w:pPr>
        <w:numPr>
          <w:ilvl w:val="0"/>
          <w:numId w:val="43"/>
        </w:numPr>
        <w:spacing w:after="0" w:line="240" w:lineRule="auto"/>
      </w:pPr>
      <w:r w:rsidRPr="009D17F2">
        <w:t>Apple CarPlay</w:t>
      </w:r>
      <w:r w:rsidRPr="009D17F2">
        <w:rPr>
          <w:vertAlign w:val="superscript"/>
        </w:rPr>
        <w:t>™</w:t>
      </w:r>
      <w:r w:rsidRPr="009D17F2">
        <w:t> capability for compatible phones</w:t>
      </w:r>
      <w:r w:rsidRPr="009D17F2">
        <w:rPr>
          <w:vertAlign w:val="superscript"/>
        </w:rPr>
        <w:t>2</w:t>
      </w:r>
    </w:p>
    <w:p w14:paraId="2B826653" w14:textId="77777777" w:rsidR="004C3B97" w:rsidRPr="009D17F2" w:rsidRDefault="004C3B97" w:rsidP="004C3B97">
      <w:pPr>
        <w:numPr>
          <w:ilvl w:val="0"/>
          <w:numId w:val="43"/>
        </w:numPr>
        <w:spacing w:after="0" w:line="240" w:lineRule="auto"/>
      </w:pPr>
      <w:r w:rsidRPr="009D17F2">
        <w:t>Android Auto</w:t>
      </w:r>
      <w:r w:rsidRPr="009D17F2">
        <w:rPr>
          <w:vertAlign w:val="superscript"/>
        </w:rPr>
        <w:t>™</w:t>
      </w:r>
      <w:r w:rsidRPr="009D17F2">
        <w:t> capability for compatible phones</w:t>
      </w:r>
      <w:r w:rsidRPr="009D17F2">
        <w:rPr>
          <w:vertAlign w:val="superscript"/>
        </w:rPr>
        <w:t>3</w:t>
      </w:r>
    </w:p>
    <w:p w14:paraId="449C5AD7" w14:textId="77777777" w:rsidR="004C3B97" w:rsidRPr="009D17F2" w:rsidRDefault="004C3B97" w:rsidP="004C3B97">
      <w:r w:rsidRPr="009D17F2">
        <w:rPr>
          <w:vertAlign w:val="superscript"/>
        </w:rPr>
        <w:t>1</w:t>
      </w:r>
      <w:r w:rsidRPr="009D17F2">
        <w:t xml:space="preserve"> Google built-in services are subject to limitations and availability may vary by vehicle, infotainment system and location. </w:t>
      </w:r>
      <w:proofErr w:type="gramStart"/>
      <w:r w:rsidRPr="009D17F2">
        <w:t>Select</w:t>
      </w:r>
      <w:proofErr w:type="gramEnd"/>
      <w:r w:rsidRPr="009D17F2">
        <w:t xml:space="preserve"> service plan required. Certain Google actions and functionality may require account linking. User terms and privacy statements apply. Google, Google Play, and Google Maps are trademarks of Google LLC.</w:t>
      </w:r>
      <w:r w:rsidRPr="009D17F2">
        <w:br/>
      </w:r>
      <w:r w:rsidRPr="009D17F2">
        <w:rPr>
          <w:vertAlign w:val="superscript"/>
        </w:rPr>
        <w:t>2</w:t>
      </w:r>
      <w:r w:rsidRPr="009D17F2">
        <w:t xml:space="preserve"> Apple CarPlay vehicle user interface is a product of </w:t>
      </w:r>
      <w:proofErr w:type="gramStart"/>
      <w:r w:rsidRPr="009D17F2">
        <w:t>Apple</w:t>
      </w:r>
      <w:proofErr w:type="gramEnd"/>
      <w:r w:rsidRPr="009D17F2">
        <w:t xml:space="preserve"> and its terms and privacy statements apply. Requires compatible iPhone and data plan rates apply. Apple CarPlay is a trademark of Apple Inc. Siri, iPhone and Apple Music are trademarks for Apple Inc, registered in the U.S. and other countries.</w:t>
      </w:r>
      <w:r w:rsidRPr="009D17F2">
        <w:br/>
      </w:r>
      <w:r w:rsidRPr="009D17F2">
        <w:rPr>
          <w:vertAlign w:val="superscript"/>
        </w:rPr>
        <w:t>3</w:t>
      </w:r>
      <w:r w:rsidRPr="009D17F2">
        <w:t xml:space="preserve"> Vehicle user interface is a product of </w:t>
      </w:r>
      <w:proofErr w:type="gramStart"/>
      <w:r w:rsidRPr="009D17F2">
        <w:t>Google</w:t>
      </w:r>
      <w:proofErr w:type="gramEnd"/>
      <w:r w:rsidRPr="009D17F2">
        <w:t xml:space="preserve"> and its terms and privacy statements apply. To use Android Auto on your car display, you'll need an Android phone running Android 6 or higher, an active data plan, and the Android Auto app. Google, Android and Android Auto are trademarks of Google LLC.</w:t>
      </w:r>
    </w:p>
    <w:p w14:paraId="3D55B808" w14:textId="77777777" w:rsidR="004C3B97" w:rsidRPr="009D17F2" w:rsidRDefault="004C3B97" w:rsidP="004C3B97">
      <w:pPr>
        <w:rPr>
          <w:b/>
          <w:bCs/>
        </w:rPr>
      </w:pPr>
      <w:r w:rsidRPr="009D17F2">
        <w:rPr>
          <w:b/>
          <w:bCs/>
        </w:rPr>
        <w:t>6-speaker audio system</w:t>
      </w:r>
    </w:p>
    <w:p w14:paraId="1C81E127" w14:textId="77777777" w:rsidR="004C3B97" w:rsidRPr="009D17F2" w:rsidRDefault="004C3B97" w:rsidP="004C3B97">
      <w:pPr>
        <w:numPr>
          <w:ilvl w:val="0"/>
          <w:numId w:val="44"/>
        </w:numPr>
        <w:spacing w:after="0" w:line="240" w:lineRule="auto"/>
      </w:pPr>
      <w:r w:rsidRPr="009D17F2">
        <w:t>Speakers are positioned throughout the cabin for an enjoyable listening experience</w:t>
      </w:r>
    </w:p>
    <w:p w14:paraId="3DA74B44" w14:textId="77777777" w:rsidR="004C3B97" w:rsidRPr="009D17F2" w:rsidRDefault="004C3B97" w:rsidP="004C3B97">
      <w:pPr>
        <w:rPr>
          <w:b/>
          <w:bCs/>
        </w:rPr>
      </w:pPr>
      <w:r w:rsidRPr="009D17F2">
        <w:rPr>
          <w:b/>
          <w:bCs/>
        </w:rPr>
        <w:t>Bluetooth</w:t>
      </w:r>
      <w:r w:rsidRPr="009D17F2">
        <w:rPr>
          <w:b/>
          <w:bCs/>
          <w:vertAlign w:val="superscript"/>
        </w:rPr>
        <w:t>®</w:t>
      </w:r>
    </w:p>
    <w:p w14:paraId="55FF4F16" w14:textId="77777777" w:rsidR="004C3B97" w:rsidRPr="009D17F2" w:rsidRDefault="004C3B97" w:rsidP="004C3B97">
      <w:pPr>
        <w:numPr>
          <w:ilvl w:val="0"/>
          <w:numId w:val="45"/>
        </w:numPr>
        <w:spacing w:after="0" w:line="240" w:lineRule="auto"/>
      </w:pPr>
      <w:r w:rsidRPr="009D17F2">
        <w:lastRenderedPageBreak/>
        <w:t xml:space="preserve">Pair your compatible mobile phone to your vehicle's </w:t>
      </w:r>
      <w:proofErr w:type="gramStart"/>
      <w:r w:rsidRPr="009D17F2">
        <w:t>infotainment</w:t>
      </w:r>
      <w:proofErr w:type="gramEnd"/>
      <w:r w:rsidRPr="009D17F2">
        <w:t xml:space="preserve"> system</w:t>
      </w:r>
      <w:r w:rsidRPr="009D17F2">
        <w:rPr>
          <w:vertAlign w:val="superscript"/>
        </w:rPr>
        <w:t>1</w:t>
      </w:r>
    </w:p>
    <w:p w14:paraId="3E89E199" w14:textId="77777777" w:rsidR="004C3B97" w:rsidRPr="009D17F2" w:rsidRDefault="004C3B97" w:rsidP="004C3B97">
      <w:r w:rsidRPr="009D17F2">
        <w:rPr>
          <w:vertAlign w:val="superscript"/>
        </w:rPr>
        <w:t>1</w:t>
      </w:r>
      <w:r w:rsidRPr="009D17F2">
        <w:t> Go to </w:t>
      </w:r>
      <w:hyperlink r:id="rId8" w:tgtFrame="_blank" w:history="1">
        <w:r w:rsidRPr="009D17F2">
          <w:rPr>
            <w:rStyle w:val="Hyperlink"/>
          </w:rPr>
          <w:t>chevrolet.com/device-compatibility</w:t>
        </w:r>
      </w:hyperlink>
      <w:r w:rsidRPr="009D17F2">
        <w:t> to find out which phones are compatible with the vehicle. Full Bluetooth feature functionality varies by device, model, and software version.</w:t>
      </w:r>
    </w:p>
    <w:p w14:paraId="4AA085EB" w14:textId="77777777" w:rsidR="004C3B97" w:rsidRPr="009D17F2" w:rsidRDefault="004C3B97" w:rsidP="004C3B97">
      <w:pPr>
        <w:rPr>
          <w:b/>
          <w:bCs/>
        </w:rPr>
      </w:pPr>
      <w:r w:rsidRPr="009D17F2">
        <w:rPr>
          <w:b/>
          <w:bCs/>
        </w:rPr>
        <w:t>5G Wi-Fi</w:t>
      </w:r>
      <w:r w:rsidRPr="009D17F2">
        <w:rPr>
          <w:b/>
          <w:bCs/>
          <w:vertAlign w:val="superscript"/>
        </w:rPr>
        <w:t>®</w:t>
      </w:r>
      <w:r w:rsidRPr="009D17F2">
        <w:rPr>
          <w:b/>
          <w:bCs/>
        </w:rPr>
        <w:t> hotspot capable</w:t>
      </w:r>
    </w:p>
    <w:p w14:paraId="0B3E7253" w14:textId="77777777" w:rsidR="004C3B97" w:rsidRDefault="004C3B97" w:rsidP="004C3B97">
      <w:pPr>
        <w:numPr>
          <w:ilvl w:val="0"/>
          <w:numId w:val="46"/>
        </w:numPr>
        <w:spacing w:after="0" w:line="240" w:lineRule="auto"/>
      </w:pPr>
      <w:r w:rsidRPr="009D17F2">
        <w:t>Service varies with conditions and location. Requires active service plan and paid AT&amp;T</w:t>
      </w:r>
      <w:r w:rsidRPr="009D17F2">
        <w:rPr>
          <w:vertAlign w:val="superscript"/>
        </w:rPr>
        <w:t>®</w:t>
      </w:r>
      <w:r w:rsidRPr="009D17F2">
        <w:t> data plan. See </w:t>
      </w:r>
      <w:hyperlink r:id="rId9" w:tgtFrame="_blank" w:history="1">
        <w:r w:rsidRPr="009D17F2">
          <w:rPr>
            <w:rStyle w:val="Hyperlink"/>
          </w:rPr>
          <w:t>onstar.com</w:t>
        </w:r>
      </w:hyperlink>
      <w:r w:rsidRPr="009D17F2">
        <w:t> for details and limitations.</w:t>
      </w:r>
    </w:p>
    <w:p w14:paraId="4A34B6EF" w14:textId="77777777" w:rsidR="003E0ADD" w:rsidRPr="009D17F2" w:rsidRDefault="003E0ADD" w:rsidP="003E0ADD">
      <w:pPr>
        <w:spacing w:after="0" w:line="240" w:lineRule="auto"/>
        <w:ind w:left="720"/>
      </w:pPr>
    </w:p>
    <w:p w14:paraId="75B4877B" w14:textId="77777777" w:rsidR="004C3B97" w:rsidRPr="009D17F2" w:rsidRDefault="004C3B97" w:rsidP="004C3B97">
      <w:pPr>
        <w:rPr>
          <w:b/>
          <w:bCs/>
        </w:rPr>
      </w:pPr>
      <w:r w:rsidRPr="009D17F2">
        <w:rPr>
          <w:b/>
          <w:bCs/>
        </w:rPr>
        <w:t>Wi-Fi</w:t>
      </w:r>
      <w:r w:rsidRPr="009D17F2">
        <w:rPr>
          <w:b/>
          <w:bCs/>
          <w:vertAlign w:val="superscript"/>
        </w:rPr>
        <w:t>®</w:t>
      </w:r>
      <w:r w:rsidRPr="009D17F2">
        <w:rPr>
          <w:b/>
          <w:bCs/>
        </w:rPr>
        <w:t> Hotspot capable</w:t>
      </w:r>
    </w:p>
    <w:p w14:paraId="29BE75C4" w14:textId="77777777" w:rsidR="004C3B97" w:rsidRDefault="004C3B97" w:rsidP="004C3B97">
      <w:pPr>
        <w:numPr>
          <w:ilvl w:val="0"/>
          <w:numId w:val="47"/>
        </w:numPr>
        <w:spacing w:after="0" w:line="240" w:lineRule="auto"/>
      </w:pPr>
      <w:r w:rsidRPr="009D17F2">
        <w:t>Terms and limitations apply. See </w:t>
      </w:r>
      <w:hyperlink r:id="rId10" w:tgtFrame="_blank" w:history="1">
        <w:r w:rsidRPr="009D17F2">
          <w:rPr>
            <w:rStyle w:val="Hyperlink"/>
          </w:rPr>
          <w:t>onstar.com</w:t>
        </w:r>
      </w:hyperlink>
      <w:r w:rsidRPr="009D17F2">
        <w:t> or dealer for details.</w:t>
      </w:r>
    </w:p>
    <w:p w14:paraId="2C52791F" w14:textId="77777777" w:rsidR="003E0ADD" w:rsidRPr="009D17F2" w:rsidRDefault="003E0ADD" w:rsidP="003E0ADD">
      <w:pPr>
        <w:spacing w:after="0" w:line="240" w:lineRule="auto"/>
        <w:ind w:left="720"/>
      </w:pPr>
    </w:p>
    <w:p w14:paraId="0AB8B241" w14:textId="77777777" w:rsidR="004C3B97" w:rsidRPr="009D17F2" w:rsidRDefault="004C3B97" w:rsidP="004C3B97">
      <w:pPr>
        <w:rPr>
          <w:b/>
          <w:bCs/>
        </w:rPr>
      </w:pPr>
      <w:r w:rsidRPr="009D17F2">
        <w:rPr>
          <w:b/>
          <w:bCs/>
        </w:rPr>
        <w:t>SiriusXM with 360L Trial Subscription</w:t>
      </w:r>
    </w:p>
    <w:p w14:paraId="6A9B171E" w14:textId="77777777" w:rsidR="004C3B97" w:rsidRPr="009D17F2" w:rsidRDefault="004C3B97" w:rsidP="004C3B97">
      <w:pPr>
        <w:numPr>
          <w:ilvl w:val="0"/>
          <w:numId w:val="48"/>
        </w:numPr>
        <w:spacing w:after="0" w:line="240" w:lineRule="auto"/>
      </w:pPr>
      <w:r w:rsidRPr="009D17F2">
        <w:t>With your trial subscription, new GM vehicles equipped with SiriusXM with 360L advance in-car technology will bring you closer to your favorite stars, artists, creators, hosts and athletes</w:t>
      </w:r>
      <w:r w:rsidRPr="009D17F2">
        <w:rPr>
          <w:vertAlign w:val="superscript"/>
        </w:rPr>
        <w:t>1</w:t>
      </w:r>
    </w:p>
    <w:p w14:paraId="5AD2B9E1" w14:textId="77777777" w:rsidR="004C3B97" w:rsidRPr="009D17F2" w:rsidRDefault="004C3B97" w:rsidP="004C3B97">
      <w:pPr>
        <w:numPr>
          <w:ilvl w:val="0"/>
          <w:numId w:val="48"/>
        </w:numPr>
        <w:spacing w:after="0" w:line="240" w:lineRule="auto"/>
      </w:pPr>
      <w:proofErr w:type="gramStart"/>
      <w:r w:rsidRPr="009D17F2">
        <w:t>SiriusXM</w:t>
      </w:r>
      <w:proofErr w:type="gramEnd"/>
      <w:r w:rsidRPr="009D17F2">
        <w:t xml:space="preserve"> with 360</w:t>
      </w:r>
      <w:proofErr w:type="gramStart"/>
      <w:r w:rsidRPr="009D17F2">
        <w:t>L transforms</w:t>
      </w:r>
      <w:proofErr w:type="gramEnd"/>
      <w:r w:rsidRPr="009D17F2">
        <w:t xml:space="preserve"> your ride with our most extensive and personalized radio experience on the road that lets you enjoy ad-free music, talk and news, live sports, comedy, podcasts and more</w:t>
      </w:r>
    </w:p>
    <w:p w14:paraId="6131E0BA" w14:textId="77777777" w:rsidR="004C3B97" w:rsidRPr="009D17F2" w:rsidRDefault="004C3B97" w:rsidP="004C3B97">
      <w:pPr>
        <w:numPr>
          <w:ilvl w:val="0"/>
          <w:numId w:val="48"/>
        </w:numPr>
        <w:spacing w:after="0" w:line="240" w:lineRule="auto"/>
      </w:pPr>
      <w:r w:rsidRPr="009D17F2">
        <w:t>Experience SiriusXM wherever you go in your vehicle and on the SiriusXM app with personalization features to make discovering your perfect entertainment easier than ever before</w:t>
      </w:r>
    </w:p>
    <w:p w14:paraId="5187204D" w14:textId="77777777" w:rsidR="004C3B97" w:rsidRPr="009D17F2" w:rsidRDefault="004C3B97" w:rsidP="004C3B97">
      <w:r w:rsidRPr="009D17F2">
        <w:rPr>
          <w:vertAlign w:val="superscript"/>
        </w:rPr>
        <w:t>1</w:t>
      </w:r>
      <w:r w:rsidRPr="009D17F2">
        <w:t> SiriusXM with 360L Trial Subscription: Service will automatically stop at the end of your trial subscription period unless you decide to continue service. Trial is non-transferable. If you do not wish to enjoy your trial, you can cancel by calling the number below. All SiriusXM services require a subscription, each sold separately by SiriusXM after the trial period. Service subject to the SiriusXM Customer Agreement and Privacy Policy, visit </w:t>
      </w:r>
      <w:hyperlink r:id="rId11" w:tgtFrame="_blank" w:history="1">
        <w:r w:rsidRPr="009D17F2">
          <w:rPr>
            <w:rStyle w:val="Hyperlink"/>
          </w:rPr>
          <w:t>siriusxm.com</w:t>
        </w:r>
      </w:hyperlink>
      <w:r w:rsidRPr="009D17F2">
        <w:t xml:space="preserve"> for complete terms and how to cancel which includes online methods or calling 1-866-635-2349. Some services and features are subject to device capabilities and location availability. Satellite service </w:t>
      </w:r>
      <w:proofErr w:type="gramStart"/>
      <w:r w:rsidRPr="009D17F2">
        <w:t>not</w:t>
      </w:r>
      <w:proofErr w:type="gramEnd"/>
      <w:r w:rsidRPr="009D17F2">
        <w:t xml:space="preserve"> available in AK &amp; HI. Certain features and/or content may not be available in vehicles with SiriusXM with 360L unless an active data connection is enabled in the vehicle. All fees, content and features are subject to change. SiriusXM and related logos are trademarks of Sirius XM Radio Inc. and its respective subsidiaries.</w:t>
      </w:r>
    </w:p>
    <w:p w14:paraId="47EF16EB" w14:textId="77777777" w:rsidR="004C3B97" w:rsidRPr="009D17F2" w:rsidRDefault="004C3B97" w:rsidP="004C3B97">
      <w:pPr>
        <w:rPr>
          <w:b/>
          <w:bCs/>
        </w:rPr>
      </w:pPr>
      <w:r w:rsidRPr="009D17F2">
        <w:rPr>
          <w:b/>
          <w:bCs/>
        </w:rPr>
        <w:t>Wireless Apple CarPlay/Wireless Android Auto capability for compatible phones</w:t>
      </w:r>
    </w:p>
    <w:p w14:paraId="3A4F1342" w14:textId="77777777" w:rsidR="004C3B97" w:rsidRPr="009D17F2" w:rsidRDefault="004C3B97" w:rsidP="004C3B97">
      <w:pPr>
        <w:numPr>
          <w:ilvl w:val="0"/>
          <w:numId w:val="49"/>
        </w:numPr>
        <w:spacing w:after="0" w:line="240" w:lineRule="auto"/>
      </w:pPr>
      <w:r w:rsidRPr="009D17F2">
        <w:t xml:space="preserve">Apple CarPlay vehicle user interface is a product of </w:t>
      </w:r>
      <w:proofErr w:type="gramStart"/>
      <w:r w:rsidRPr="009D17F2">
        <w:t>Apple</w:t>
      </w:r>
      <w:proofErr w:type="gramEnd"/>
      <w:r w:rsidRPr="009D17F2">
        <w:t xml:space="preserve"> and its terms and privacy statements apply. Requires compatible iPhone and data plan rates apply. Apple </w:t>
      </w:r>
      <w:r w:rsidRPr="009D17F2">
        <w:lastRenderedPageBreak/>
        <w:t>CarPlay is a trademark of Apple Inc. Siri, iPhone and Apple Music are trademarks for Apple Inc, registered in the U.S. and other countries.</w:t>
      </w:r>
    </w:p>
    <w:p w14:paraId="06A2954F" w14:textId="77777777" w:rsidR="004C3B97" w:rsidRDefault="004C3B97" w:rsidP="004C3B97">
      <w:pPr>
        <w:numPr>
          <w:ilvl w:val="0"/>
          <w:numId w:val="49"/>
        </w:numPr>
        <w:spacing w:after="0" w:line="240" w:lineRule="auto"/>
      </w:pPr>
      <w:r w:rsidRPr="009D17F2">
        <w:t xml:space="preserve">Vehicle user interface is a product of </w:t>
      </w:r>
      <w:proofErr w:type="gramStart"/>
      <w:r w:rsidRPr="009D17F2">
        <w:t>Google</w:t>
      </w:r>
      <w:proofErr w:type="gramEnd"/>
      <w:r w:rsidRPr="009D17F2">
        <w:t xml:space="preserve"> and its terms and privacy statements apply. To use Android Auto on your car display, you'll need an Android phone running Android 6 or higher, an active data plan, and the Android Auto app. Google, Android and Android Auto are trademarks of Google LLC.</w:t>
      </w:r>
    </w:p>
    <w:p w14:paraId="7EB82DFF" w14:textId="77777777" w:rsidR="003E0ADD" w:rsidRPr="009D17F2" w:rsidRDefault="003E0ADD" w:rsidP="003E0ADD">
      <w:pPr>
        <w:spacing w:after="0" w:line="240" w:lineRule="auto"/>
        <w:ind w:left="720"/>
      </w:pPr>
    </w:p>
    <w:p w14:paraId="2646B25F" w14:textId="77777777" w:rsidR="004C3B97" w:rsidRPr="009D17F2" w:rsidRDefault="004C3B97" w:rsidP="004C3B97">
      <w:pPr>
        <w:rPr>
          <w:b/>
          <w:bCs/>
        </w:rPr>
      </w:pPr>
      <w:r w:rsidRPr="009D17F2">
        <w:rPr>
          <w:b/>
          <w:bCs/>
        </w:rPr>
        <w:t>Front bucket seats</w:t>
      </w:r>
    </w:p>
    <w:p w14:paraId="0135A29C" w14:textId="77777777" w:rsidR="004C3B97" w:rsidRPr="009D17F2" w:rsidRDefault="004C3B97" w:rsidP="004C3B97">
      <w:pPr>
        <w:rPr>
          <w:b/>
          <w:bCs/>
        </w:rPr>
      </w:pPr>
      <w:r w:rsidRPr="009D17F2">
        <w:rPr>
          <w:b/>
          <w:bCs/>
        </w:rPr>
        <w:t>Seat trim, perforated leather seats</w:t>
      </w:r>
    </w:p>
    <w:p w14:paraId="01ABE1B7" w14:textId="77777777" w:rsidR="004C3B97" w:rsidRPr="009D17F2" w:rsidRDefault="004C3B97" w:rsidP="004C3B97">
      <w:pPr>
        <w:rPr>
          <w:b/>
          <w:bCs/>
        </w:rPr>
      </w:pPr>
      <w:r w:rsidRPr="009D17F2">
        <w:rPr>
          <w:b/>
          <w:bCs/>
        </w:rPr>
        <w:t>8-way power driver seat adjuster</w:t>
      </w:r>
    </w:p>
    <w:p w14:paraId="39FECEF2" w14:textId="77777777" w:rsidR="004C3B97" w:rsidRPr="009D17F2" w:rsidRDefault="004C3B97" w:rsidP="004C3B97">
      <w:pPr>
        <w:numPr>
          <w:ilvl w:val="0"/>
          <w:numId w:val="50"/>
        </w:numPr>
        <w:spacing w:after="0" w:line="240" w:lineRule="auto"/>
      </w:pPr>
      <w:r w:rsidRPr="009D17F2">
        <w:t>Forward and back</w:t>
      </w:r>
    </w:p>
    <w:p w14:paraId="7F55F85B" w14:textId="77777777" w:rsidR="004C3B97" w:rsidRPr="009D17F2" w:rsidRDefault="004C3B97" w:rsidP="004C3B97">
      <w:pPr>
        <w:numPr>
          <w:ilvl w:val="0"/>
          <w:numId w:val="50"/>
        </w:numPr>
        <w:spacing w:after="0" w:line="240" w:lineRule="auto"/>
      </w:pPr>
      <w:r w:rsidRPr="009D17F2">
        <w:t>Up and down</w:t>
      </w:r>
    </w:p>
    <w:p w14:paraId="2025B5DE" w14:textId="77777777" w:rsidR="004C3B97" w:rsidRPr="009D17F2" w:rsidRDefault="004C3B97" w:rsidP="004C3B97">
      <w:pPr>
        <w:numPr>
          <w:ilvl w:val="0"/>
          <w:numId w:val="50"/>
        </w:numPr>
        <w:spacing w:after="0" w:line="240" w:lineRule="auto"/>
      </w:pPr>
      <w:r w:rsidRPr="009D17F2">
        <w:t>Tilt seat cushion back and upright</w:t>
      </w:r>
    </w:p>
    <w:p w14:paraId="61BED465" w14:textId="7B8DDB18" w:rsidR="004C3B97" w:rsidRDefault="004C3B97" w:rsidP="004C3B97">
      <w:pPr>
        <w:numPr>
          <w:ilvl w:val="0"/>
          <w:numId w:val="50"/>
        </w:numPr>
        <w:spacing w:after="0" w:line="240" w:lineRule="auto"/>
      </w:pPr>
      <w:r w:rsidRPr="009D17F2">
        <w:t xml:space="preserve">Recline seatback up and </w:t>
      </w:r>
      <w:r w:rsidR="003E0ADD">
        <w:t>down</w:t>
      </w:r>
    </w:p>
    <w:p w14:paraId="718B4256" w14:textId="77777777" w:rsidR="003E0ADD" w:rsidRPr="009D17F2" w:rsidRDefault="003E0ADD" w:rsidP="003E0ADD">
      <w:pPr>
        <w:spacing w:after="0" w:line="240" w:lineRule="auto"/>
        <w:ind w:left="720"/>
      </w:pPr>
    </w:p>
    <w:p w14:paraId="70E72338" w14:textId="77777777" w:rsidR="004C3B97" w:rsidRPr="009D17F2" w:rsidRDefault="004C3B97" w:rsidP="004C3B97">
      <w:pPr>
        <w:rPr>
          <w:b/>
          <w:bCs/>
        </w:rPr>
      </w:pPr>
      <w:r w:rsidRPr="009D17F2">
        <w:rPr>
          <w:b/>
          <w:bCs/>
        </w:rPr>
        <w:t>8-way power front passenger seat adjuster</w:t>
      </w:r>
    </w:p>
    <w:p w14:paraId="6E3F1733" w14:textId="77777777" w:rsidR="004C3B97" w:rsidRPr="009D17F2" w:rsidRDefault="004C3B97" w:rsidP="004C3B97">
      <w:pPr>
        <w:numPr>
          <w:ilvl w:val="0"/>
          <w:numId w:val="51"/>
        </w:numPr>
        <w:spacing w:after="0" w:line="240" w:lineRule="auto"/>
      </w:pPr>
      <w:r w:rsidRPr="009D17F2">
        <w:t>Forward and back</w:t>
      </w:r>
    </w:p>
    <w:p w14:paraId="0569E31C" w14:textId="77777777" w:rsidR="004C3B97" w:rsidRPr="009D17F2" w:rsidRDefault="004C3B97" w:rsidP="004C3B97">
      <w:pPr>
        <w:numPr>
          <w:ilvl w:val="0"/>
          <w:numId w:val="51"/>
        </w:numPr>
        <w:spacing w:after="0" w:line="240" w:lineRule="auto"/>
      </w:pPr>
      <w:r w:rsidRPr="009D17F2">
        <w:t>Up and down</w:t>
      </w:r>
    </w:p>
    <w:p w14:paraId="4A3A6C15" w14:textId="77777777" w:rsidR="004C3B97" w:rsidRPr="009D17F2" w:rsidRDefault="004C3B97" w:rsidP="004C3B97">
      <w:pPr>
        <w:numPr>
          <w:ilvl w:val="0"/>
          <w:numId w:val="51"/>
        </w:numPr>
        <w:spacing w:after="0" w:line="240" w:lineRule="auto"/>
      </w:pPr>
      <w:r w:rsidRPr="009D17F2">
        <w:t>Tilt seat cushion back and upright</w:t>
      </w:r>
    </w:p>
    <w:p w14:paraId="3E514356" w14:textId="77777777" w:rsidR="004C3B97" w:rsidRDefault="004C3B97" w:rsidP="004C3B97">
      <w:pPr>
        <w:numPr>
          <w:ilvl w:val="0"/>
          <w:numId w:val="51"/>
        </w:numPr>
        <w:spacing w:after="0" w:line="240" w:lineRule="auto"/>
      </w:pPr>
      <w:r w:rsidRPr="009D17F2">
        <w:t>Recline seatback up and down</w:t>
      </w:r>
    </w:p>
    <w:p w14:paraId="1FBD1295" w14:textId="77777777" w:rsidR="003E0ADD" w:rsidRPr="009D17F2" w:rsidRDefault="003E0ADD" w:rsidP="003E0ADD">
      <w:pPr>
        <w:spacing w:after="0" w:line="240" w:lineRule="auto"/>
        <w:ind w:left="720"/>
      </w:pPr>
    </w:p>
    <w:p w14:paraId="4E910EB0" w14:textId="77777777" w:rsidR="004C3B97" w:rsidRPr="009D17F2" w:rsidRDefault="004C3B97" w:rsidP="004C3B97">
      <w:pPr>
        <w:rPr>
          <w:b/>
          <w:bCs/>
        </w:rPr>
      </w:pPr>
      <w:r w:rsidRPr="009D17F2">
        <w:rPr>
          <w:b/>
          <w:bCs/>
        </w:rPr>
        <w:t>2-way power driver and front passenger lumbar control</w:t>
      </w:r>
    </w:p>
    <w:p w14:paraId="2DED449D" w14:textId="77777777" w:rsidR="004C3B97" w:rsidRDefault="004C3B97" w:rsidP="004C3B97">
      <w:pPr>
        <w:numPr>
          <w:ilvl w:val="0"/>
          <w:numId w:val="52"/>
        </w:numPr>
        <w:spacing w:after="0" w:line="240" w:lineRule="auto"/>
      </w:pPr>
      <w:r w:rsidRPr="009D17F2">
        <w:t>Lumbar area expands and retracts to provide lower back support</w:t>
      </w:r>
    </w:p>
    <w:p w14:paraId="07E3058D" w14:textId="77777777" w:rsidR="003E0ADD" w:rsidRPr="009D17F2" w:rsidRDefault="003E0ADD" w:rsidP="003E0ADD">
      <w:pPr>
        <w:spacing w:after="0" w:line="240" w:lineRule="auto"/>
        <w:ind w:left="720"/>
      </w:pPr>
    </w:p>
    <w:p w14:paraId="026E0A3D" w14:textId="77777777" w:rsidR="004C3B97" w:rsidRPr="009D17F2" w:rsidRDefault="004C3B97" w:rsidP="004C3B97">
      <w:pPr>
        <w:rPr>
          <w:b/>
          <w:bCs/>
        </w:rPr>
      </w:pPr>
      <w:r w:rsidRPr="009D17F2">
        <w:rPr>
          <w:b/>
          <w:bCs/>
        </w:rPr>
        <w:t>Seat adjuster, front passenger 2-way power lumbar</w:t>
      </w:r>
    </w:p>
    <w:p w14:paraId="528B7969" w14:textId="77777777" w:rsidR="004C3B97" w:rsidRPr="009D17F2" w:rsidRDefault="004C3B97" w:rsidP="004C3B97">
      <w:pPr>
        <w:rPr>
          <w:b/>
          <w:bCs/>
        </w:rPr>
      </w:pPr>
      <w:r w:rsidRPr="009D17F2">
        <w:rPr>
          <w:b/>
          <w:bCs/>
        </w:rPr>
        <w:t>Heated driver and front passenger seats</w:t>
      </w:r>
    </w:p>
    <w:p w14:paraId="4BBD9447" w14:textId="77777777" w:rsidR="004C3B97" w:rsidRPr="009D17F2" w:rsidRDefault="004C3B97" w:rsidP="004C3B97">
      <w:pPr>
        <w:numPr>
          <w:ilvl w:val="0"/>
          <w:numId w:val="53"/>
        </w:numPr>
        <w:spacing w:after="0" w:line="240" w:lineRule="auto"/>
      </w:pPr>
      <w:r w:rsidRPr="009D17F2">
        <w:t xml:space="preserve">At the touch of a </w:t>
      </w:r>
      <w:proofErr w:type="gramStart"/>
      <w:r w:rsidRPr="009D17F2">
        <w:t>button</w:t>
      </w:r>
      <w:proofErr w:type="gramEnd"/>
      <w:r w:rsidRPr="009D17F2">
        <w:t xml:space="preserve"> you can warm the seat cushions and seatbacks with multilevel temperature control</w:t>
      </w:r>
    </w:p>
    <w:p w14:paraId="42EE3E2F" w14:textId="77777777" w:rsidR="004C3B97" w:rsidRPr="009D17F2" w:rsidRDefault="004C3B97" w:rsidP="004C3B97">
      <w:pPr>
        <w:numPr>
          <w:ilvl w:val="0"/>
          <w:numId w:val="53"/>
        </w:numPr>
        <w:spacing w:after="0" w:line="240" w:lineRule="auto"/>
      </w:pPr>
      <w:r w:rsidRPr="009D17F2">
        <w:t xml:space="preserve">Choose from 3 levels of warmth, using the center </w:t>
      </w:r>
      <w:proofErr w:type="gramStart"/>
      <w:r w:rsidRPr="009D17F2">
        <w:t>touch-screen</w:t>
      </w:r>
      <w:proofErr w:type="gramEnd"/>
    </w:p>
    <w:p w14:paraId="48D47B79" w14:textId="77777777" w:rsidR="004C3B97" w:rsidRPr="009D17F2" w:rsidRDefault="004C3B97" w:rsidP="004C3B97">
      <w:pPr>
        <w:numPr>
          <w:ilvl w:val="0"/>
          <w:numId w:val="53"/>
        </w:numPr>
        <w:spacing w:after="0" w:line="240" w:lineRule="auto"/>
      </w:pPr>
      <w:r w:rsidRPr="009D17F2">
        <w:t>Individually controlled for the driver and front passenger</w:t>
      </w:r>
    </w:p>
    <w:p w14:paraId="1A91A81A" w14:textId="77777777" w:rsidR="004C3B97" w:rsidRPr="009D17F2" w:rsidRDefault="004C3B97" w:rsidP="004C3B97">
      <w:pPr>
        <w:rPr>
          <w:b/>
          <w:bCs/>
        </w:rPr>
      </w:pPr>
      <w:r w:rsidRPr="009D17F2">
        <w:rPr>
          <w:b/>
          <w:bCs/>
        </w:rPr>
        <w:t>Manual second row bench seat</w:t>
      </w:r>
    </w:p>
    <w:p w14:paraId="60EAAA6F" w14:textId="77777777" w:rsidR="004C3B97" w:rsidRDefault="004C3B97" w:rsidP="004C3B97">
      <w:pPr>
        <w:numPr>
          <w:ilvl w:val="0"/>
          <w:numId w:val="54"/>
        </w:numPr>
        <w:spacing w:after="0" w:line="240" w:lineRule="auto"/>
      </w:pPr>
      <w:r w:rsidRPr="009D17F2">
        <w:t xml:space="preserve">Includes a manual release that lets you conveniently fold one or both of the </w:t>
      </w:r>
      <w:proofErr w:type="gramStart"/>
      <w:r w:rsidRPr="009D17F2">
        <w:t>second row</w:t>
      </w:r>
      <w:proofErr w:type="gramEnd"/>
      <w:r w:rsidRPr="009D17F2">
        <w:t xml:space="preserve"> seatbacks</w:t>
      </w:r>
    </w:p>
    <w:p w14:paraId="059F95C2" w14:textId="77777777" w:rsidR="003E0ADD" w:rsidRPr="009D17F2" w:rsidRDefault="003E0ADD" w:rsidP="003E0ADD">
      <w:pPr>
        <w:spacing w:after="0" w:line="240" w:lineRule="auto"/>
        <w:ind w:left="720"/>
      </w:pPr>
    </w:p>
    <w:p w14:paraId="25995EFC" w14:textId="77777777" w:rsidR="004C3B97" w:rsidRPr="009D17F2" w:rsidRDefault="004C3B97" w:rsidP="004C3B97">
      <w:pPr>
        <w:rPr>
          <w:b/>
          <w:bCs/>
        </w:rPr>
      </w:pPr>
      <w:r w:rsidRPr="009D17F2">
        <w:rPr>
          <w:b/>
          <w:bCs/>
        </w:rPr>
        <w:t>Manual third row bench seat</w:t>
      </w:r>
    </w:p>
    <w:p w14:paraId="07DDAA4A" w14:textId="77777777" w:rsidR="004C3B97" w:rsidRPr="009D17F2" w:rsidRDefault="004C3B97" w:rsidP="004C3B97">
      <w:pPr>
        <w:numPr>
          <w:ilvl w:val="0"/>
          <w:numId w:val="55"/>
        </w:numPr>
        <w:spacing w:after="0" w:line="240" w:lineRule="auto"/>
      </w:pPr>
      <w:proofErr w:type="spellStart"/>
      <w:proofErr w:type="gramStart"/>
      <w:r w:rsidRPr="009D17F2">
        <w:t>Lets</w:t>
      </w:r>
      <w:proofErr w:type="spellEnd"/>
      <w:proofErr w:type="gramEnd"/>
      <w:r w:rsidRPr="009D17F2">
        <w:t xml:space="preserve"> you conveniently fold one or both of the </w:t>
      </w:r>
      <w:proofErr w:type="gramStart"/>
      <w:r w:rsidRPr="009D17F2">
        <w:t>third row</w:t>
      </w:r>
      <w:proofErr w:type="gramEnd"/>
      <w:r w:rsidRPr="009D17F2">
        <w:t xml:space="preserve"> seatbacks</w:t>
      </w:r>
    </w:p>
    <w:p w14:paraId="5DDA89F6" w14:textId="77777777" w:rsidR="004C3B97" w:rsidRPr="009D17F2" w:rsidRDefault="004C3B97" w:rsidP="004C3B97">
      <w:pPr>
        <w:numPr>
          <w:ilvl w:val="0"/>
          <w:numId w:val="55"/>
        </w:numPr>
        <w:spacing w:after="0" w:line="240" w:lineRule="auto"/>
      </w:pPr>
      <w:r w:rsidRPr="009D17F2">
        <w:lastRenderedPageBreak/>
        <w:t>Adds cargo- and passenger-carrying versatility to your vehicle</w:t>
      </w:r>
    </w:p>
    <w:p w14:paraId="23EB7B3C" w14:textId="77777777" w:rsidR="004C3B97" w:rsidRDefault="004C3B97" w:rsidP="004C3B97">
      <w:pPr>
        <w:numPr>
          <w:ilvl w:val="0"/>
          <w:numId w:val="55"/>
        </w:numPr>
        <w:spacing w:after="0" w:line="240" w:lineRule="auto"/>
      </w:pPr>
      <w:r w:rsidRPr="009D17F2">
        <w:t>Folds flat</w:t>
      </w:r>
    </w:p>
    <w:p w14:paraId="1586B22F" w14:textId="77777777" w:rsidR="003E0ADD" w:rsidRPr="009D17F2" w:rsidRDefault="003E0ADD" w:rsidP="003E0ADD">
      <w:pPr>
        <w:spacing w:after="0" w:line="240" w:lineRule="auto"/>
        <w:ind w:left="720"/>
      </w:pPr>
    </w:p>
    <w:p w14:paraId="1BE3709C" w14:textId="77777777" w:rsidR="004C3B97" w:rsidRPr="009D17F2" w:rsidRDefault="004C3B97" w:rsidP="004C3B97">
      <w:pPr>
        <w:rPr>
          <w:b/>
          <w:bCs/>
        </w:rPr>
      </w:pPr>
      <w:r w:rsidRPr="009D17F2">
        <w:rPr>
          <w:b/>
          <w:bCs/>
        </w:rPr>
        <w:t>Driver memory</w:t>
      </w:r>
    </w:p>
    <w:p w14:paraId="7F63D2E8" w14:textId="77777777" w:rsidR="004C3B97" w:rsidRPr="009D17F2" w:rsidRDefault="004C3B97" w:rsidP="004C3B97">
      <w:pPr>
        <w:numPr>
          <w:ilvl w:val="0"/>
          <w:numId w:val="56"/>
        </w:numPr>
        <w:spacing w:after="0" w:line="240" w:lineRule="auto"/>
      </w:pPr>
      <w:r w:rsidRPr="009D17F2">
        <w:t>Recalls 2 driver presets for 8-way power driver seat</w:t>
      </w:r>
    </w:p>
    <w:p w14:paraId="339EFE00" w14:textId="77777777" w:rsidR="004C3B97" w:rsidRDefault="004C3B97" w:rsidP="004C3B97">
      <w:pPr>
        <w:numPr>
          <w:ilvl w:val="0"/>
          <w:numId w:val="56"/>
        </w:numPr>
        <w:spacing w:after="0" w:line="240" w:lineRule="auto"/>
      </w:pPr>
      <w:r w:rsidRPr="009D17F2">
        <w:t>Press memory button 1 or 2 to program and recall preferences</w:t>
      </w:r>
    </w:p>
    <w:p w14:paraId="05715D9D" w14:textId="77777777" w:rsidR="003E0ADD" w:rsidRPr="009D17F2" w:rsidRDefault="003E0ADD" w:rsidP="003E0ADD">
      <w:pPr>
        <w:spacing w:after="0" w:line="240" w:lineRule="auto"/>
        <w:ind w:left="720"/>
      </w:pPr>
    </w:p>
    <w:p w14:paraId="7583193E" w14:textId="77777777" w:rsidR="004C3B97" w:rsidRPr="009D17F2" w:rsidRDefault="004C3B97" w:rsidP="004C3B97">
      <w:pPr>
        <w:rPr>
          <w:b/>
          <w:bCs/>
        </w:rPr>
      </w:pPr>
      <w:r w:rsidRPr="009D17F2">
        <w:rPr>
          <w:b/>
          <w:bCs/>
        </w:rPr>
        <w:t>Key Card</w:t>
      </w:r>
    </w:p>
    <w:p w14:paraId="416C5829" w14:textId="77777777" w:rsidR="004C3B97" w:rsidRPr="009D17F2" w:rsidRDefault="004C3B97" w:rsidP="004C3B97">
      <w:pPr>
        <w:rPr>
          <w:b/>
          <w:bCs/>
        </w:rPr>
      </w:pPr>
      <w:r w:rsidRPr="009D17F2">
        <w:rPr>
          <w:b/>
          <w:bCs/>
        </w:rPr>
        <w:t>Front center console</w:t>
      </w:r>
    </w:p>
    <w:p w14:paraId="747EE173" w14:textId="77777777" w:rsidR="004C3B97" w:rsidRPr="009D17F2" w:rsidRDefault="004C3B97" w:rsidP="004C3B97">
      <w:pPr>
        <w:numPr>
          <w:ilvl w:val="0"/>
          <w:numId w:val="57"/>
        </w:numPr>
        <w:spacing w:after="0" w:line="240" w:lineRule="auto"/>
      </w:pPr>
      <w:r w:rsidRPr="009D17F2">
        <w:t>Storage area, cup holders and auxiliary power outlet, located in the rear of the center console</w:t>
      </w:r>
    </w:p>
    <w:p w14:paraId="429C00B3" w14:textId="77777777" w:rsidR="004C3B97" w:rsidRPr="009D17F2" w:rsidRDefault="004C3B97" w:rsidP="004C3B97">
      <w:pPr>
        <w:numPr>
          <w:ilvl w:val="0"/>
          <w:numId w:val="57"/>
        </w:numPr>
        <w:spacing w:after="0" w:line="240" w:lineRule="auto"/>
      </w:pPr>
      <w:r w:rsidRPr="009D17F2">
        <w:t>Removable organizer tray</w:t>
      </w:r>
    </w:p>
    <w:p w14:paraId="75D399AF" w14:textId="77777777" w:rsidR="004C3B97" w:rsidRPr="009D17F2" w:rsidRDefault="004C3B97" w:rsidP="004C3B97">
      <w:pPr>
        <w:numPr>
          <w:ilvl w:val="0"/>
          <w:numId w:val="57"/>
        </w:numPr>
        <w:spacing w:after="0" w:line="240" w:lineRule="auto"/>
      </w:pPr>
      <w:r w:rsidRPr="009D17F2">
        <w:t>Keep valuables and smaller items secure</w:t>
      </w:r>
    </w:p>
    <w:p w14:paraId="51BBB36D" w14:textId="77777777" w:rsidR="004C3B97" w:rsidRPr="009D17F2" w:rsidRDefault="004C3B97" w:rsidP="004C3B97">
      <w:pPr>
        <w:numPr>
          <w:ilvl w:val="0"/>
          <w:numId w:val="57"/>
        </w:numPr>
        <w:spacing w:after="0" w:line="240" w:lineRule="auto"/>
      </w:pPr>
      <w:r w:rsidRPr="009D17F2">
        <w:t>2 USB ports</w:t>
      </w:r>
      <w:r w:rsidRPr="009D17F2">
        <w:rPr>
          <w:vertAlign w:val="superscript"/>
        </w:rPr>
        <w:t>1</w:t>
      </w:r>
    </w:p>
    <w:p w14:paraId="28DF4952" w14:textId="77777777" w:rsidR="004C3B97" w:rsidRPr="009D17F2" w:rsidRDefault="004C3B97" w:rsidP="004C3B97">
      <w:pPr>
        <w:numPr>
          <w:ilvl w:val="0"/>
          <w:numId w:val="57"/>
        </w:numPr>
        <w:spacing w:after="0" w:line="240" w:lineRule="auto"/>
      </w:pPr>
      <w:r w:rsidRPr="009D17F2">
        <w:t>May require additional optional equipment</w:t>
      </w:r>
    </w:p>
    <w:p w14:paraId="190C97C6" w14:textId="77777777" w:rsidR="004C3B97" w:rsidRPr="009D17F2" w:rsidRDefault="004C3B97" w:rsidP="004C3B97">
      <w:r w:rsidRPr="009D17F2">
        <w:rPr>
          <w:vertAlign w:val="superscript"/>
        </w:rPr>
        <w:t>1</w:t>
      </w:r>
      <w:r w:rsidRPr="009D17F2">
        <w:t> Not compatible with all devices.</w:t>
      </w:r>
    </w:p>
    <w:p w14:paraId="13273743" w14:textId="77777777" w:rsidR="004C3B97" w:rsidRPr="009D17F2" w:rsidRDefault="004C3B97" w:rsidP="004C3B97">
      <w:pPr>
        <w:rPr>
          <w:b/>
          <w:bCs/>
        </w:rPr>
      </w:pPr>
      <w:r w:rsidRPr="009D17F2">
        <w:rPr>
          <w:b/>
          <w:bCs/>
        </w:rPr>
        <w:t>Carpeted floor covering</w:t>
      </w:r>
    </w:p>
    <w:p w14:paraId="627FBEE2" w14:textId="77777777" w:rsidR="004C3B97" w:rsidRPr="009D17F2" w:rsidRDefault="004C3B97" w:rsidP="004C3B97">
      <w:pPr>
        <w:numPr>
          <w:ilvl w:val="0"/>
          <w:numId w:val="58"/>
        </w:numPr>
        <w:spacing w:after="0" w:line="240" w:lineRule="auto"/>
      </w:pPr>
      <w:r w:rsidRPr="009D17F2">
        <w:t>Color-keyed to match the interior</w:t>
      </w:r>
    </w:p>
    <w:p w14:paraId="59CAD11F" w14:textId="77777777" w:rsidR="004C3B97" w:rsidRPr="009D17F2" w:rsidRDefault="004C3B97" w:rsidP="004C3B97">
      <w:pPr>
        <w:rPr>
          <w:b/>
          <w:bCs/>
        </w:rPr>
      </w:pPr>
      <w:r w:rsidRPr="009D17F2">
        <w:rPr>
          <w:b/>
          <w:bCs/>
        </w:rPr>
        <w:t>Carpeted floor mats</w:t>
      </w:r>
    </w:p>
    <w:p w14:paraId="54C5771D" w14:textId="77777777" w:rsidR="004C3B97" w:rsidRDefault="004C3B97" w:rsidP="004C3B97">
      <w:pPr>
        <w:numPr>
          <w:ilvl w:val="0"/>
          <w:numId w:val="59"/>
        </w:numPr>
        <w:spacing w:after="0" w:line="240" w:lineRule="auto"/>
      </w:pPr>
      <w:r w:rsidRPr="009D17F2">
        <w:t>Removable color-keyed floor mats for first and second rows</w:t>
      </w:r>
    </w:p>
    <w:p w14:paraId="33FAB9F8" w14:textId="77777777" w:rsidR="003E0ADD" w:rsidRPr="009D17F2" w:rsidRDefault="003E0ADD" w:rsidP="003E0ADD">
      <w:pPr>
        <w:spacing w:after="0" w:line="240" w:lineRule="auto"/>
        <w:ind w:left="720"/>
      </w:pPr>
    </w:p>
    <w:p w14:paraId="3677801B" w14:textId="77777777" w:rsidR="004C3B97" w:rsidRPr="009D17F2" w:rsidRDefault="004C3B97" w:rsidP="004C3B97">
      <w:pPr>
        <w:rPr>
          <w:b/>
          <w:bCs/>
        </w:rPr>
      </w:pPr>
      <w:r w:rsidRPr="009D17F2">
        <w:rPr>
          <w:b/>
          <w:bCs/>
        </w:rPr>
        <w:t>Electronic Precision Shift</w:t>
      </w:r>
    </w:p>
    <w:p w14:paraId="217A6D38" w14:textId="77777777" w:rsidR="004C3B97" w:rsidRDefault="004C3B97" w:rsidP="004C3B97">
      <w:pPr>
        <w:numPr>
          <w:ilvl w:val="0"/>
          <w:numId w:val="60"/>
        </w:numPr>
        <w:spacing w:after="0" w:line="240" w:lineRule="auto"/>
      </w:pPr>
      <w:r w:rsidRPr="009D17F2">
        <w:t>Steering column-mounted electronic gear shift selector</w:t>
      </w:r>
    </w:p>
    <w:p w14:paraId="57191EB5" w14:textId="77777777" w:rsidR="003E0ADD" w:rsidRPr="009D17F2" w:rsidRDefault="003E0ADD" w:rsidP="003E0ADD">
      <w:pPr>
        <w:spacing w:after="0" w:line="240" w:lineRule="auto"/>
        <w:ind w:left="720"/>
      </w:pPr>
    </w:p>
    <w:p w14:paraId="70BCB5E9" w14:textId="77777777" w:rsidR="004C3B97" w:rsidRPr="009D17F2" w:rsidRDefault="004C3B97" w:rsidP="004C3B97">
      <w:pPr>
        <w:rPr>
          <w:b/>
          <w:bCs/>
        </w:rPr>
      </w:pPr>
      <w:r w:rsidRPr="009D17F2">
        <w:rPr>
          <w:b/>
          <w:bCs/>
        </w:rPr>
        <w:t>Steering column lock</w:t>
      </w:r>
    </w:p>
    <w:p w14:paraId="129BB12B" w14:textId="77777777" w:rsidR="004C3B97" w:rsidRDefault="004C3B97" w:rsidP="004C3B97">
      <w:pPr>
        <w:numPr>
          <w:ilvl w:val="0"/>
          <w:numId w:val="61"/>
        </w:numPr>
        <w:spacing w:after="0" w:line="240" w:lineRule="auto"/>
      </w:pPr>
      <w:r w:rsidRPr="009D17F2">
        <w:t>Helps prevent theft by allowing the steering wheel to operate only with the proper key fob</w:t>
      </w:r>
    </w:p>
    <w:p w14:paraId="37DF577F" w14:textId="77777777" w:rsidR="003E0ADD" w:rsidRPr="009D17F2" w:rsidRDefault="003E0ADD" w:rsidP="003E0ADD">
      <w:pPr>
        <w:spacing w:after="0" w:line="240" w:lineRule="auto"/>
        <w:ind w:left="720"/>
      </w:pPr>
    </w:p>
    <w:p w14:paraId="79E88C78" w14:textId="77777777" w:rsidR="004C3B97" w:rsidRPr="009D17F2" w:rsidRDefault="004C3B97" w:rsidP="004C3B97">
      <w:pPr>
        <w:rPr>
          <w:b/>
          <w:bCs/>
        </w:rPr>
      </w:pPr>
      <w:r w:rsidRPr="009D17F2">
        <w:rPr>
          <w:b/>
          <w:bCs/>
        </w:rPr>
        <w:t>Manual tilt and telescoping steering column</w:t>
      </w:r>
    </w:p>
    <w:p w14:paraId="6961CD3B" w14:textId="77777777" w:rsidR="004C3B97" w:rsidRDefault="004C3B97" w:rsidP="004C3B97">
      <w:pPr>
        <w:numPr>
          <w:ilvl w:val="0"/>
          <w:numId w:val="62"/>
        </w:numPr>
        <w:spacing w:after="0" w:line="240" w:lineRule="auto"/>
      </w:pPr>
      <w:proofErr w:type="gramStart"/>
      <w:r w:rsidRPr="009D17F2">
        <w:t>Allows</w:t>
      </w:r>
      <w:proofErr w:type="gramEnd"/>
      <w:r w:rsidRPr="009D17F2">
        <w:t xml:space="preserve"> the driver to adjust the steering wheel up or down, and the steering column forward or back</w:t>
      </w:r>
    </w:p>
    <w:p w14:paraId="57F20076" w14:textId="77777777" w:rsidR="003E0ADD" w:rsidRPr="009D17F2" w:rsidRDefault="003E0ADD" w:rsidP="003E0ADD">
      <w:pPr>
        <w:spacing w:after="0" w:line="240" w:lineRule="auto"/>
        <w:ind w:left="720"/>
      </w:pPr>
    </w:p>
    <w:p w14:paraId="680B312A" w14:textId="77777777" w:rsidR="004C3B97" w:rsidRPr="009D17F2" w:rsidRDefault="004C3B97" w:rsidP="004C3B97">
      <w:pPr>
        <w:rPr>
          <w:b/>
          <w:bCs/>
        </w:rPr>
      </w:pPr>
      <w:r w:rsidRPr="009D17F2">
        <w:rPr>
          <w:b/>
          <w:bCs/>
        </w:rPr>
        <w:t>Wrapped steering wheel</w:t>
      </w:r>
    </w:p>
    <w:p w14:paraId="106A0535" w14:textId="77777777" w:rsidR="004C3B97" w:rsidRPr="009D17F2" w:rsidRDefault="004C3B97" w:rsidP="004C3B97">
      <w:pPr>
        <w:rPr>
          <w:b/>
          <w:bCs/>
        </w:rPr>
      </w:pPr>
      <w:r w:rsidRPr="009D17F2">
        <w:rPr>
          <w:b/>
          <w:bCs/>
        </w:rPr>
        <w:t>Steering-wheel mounted controls</w:t>
      </w:r>
    </w:p>
    <w:p w14:paraId="4E5679C6" w14:textId="77777777" w:rsidR="004C3B97" w:rsidRPr="009D17F2" w:rsidRDefault="004C3B97" w:rsidP="004C3B97">
      <w:pPr>
        <w:numPr>
          <w:ilvl w:val="0"/>
          <w:numId w:val="63"/>
        </w:numPr>
        <w:spacing w:after="0" w:line="240" w:lineRule="auto"/>
      </w:pPr>
      <w:r w:rsidRPr="009D17F2">
        <w:lastRenderedPageBreak/>
        <w:t>Allow the driver to easily operate the Driver Information Center, Adaptive Cruise Control, Forward Collision Alert</w:t>
      </w:r>
      <w:r w:rsidRPr="009D17F2">
        <w:rPr>
          <w:vertAlign w:val="superscript"/>
        </w:rPr>
        <w:t>1</w:t>
      </w:r>
      <w:r w:rsidRPr="009D17F2">
        <w:t> following gap distance setting and heated steering wheel (if equipped)</w:t>
      </w:r>
    </w:p>
    <w:p w14:paraId="668A919F" w14:textId="77777777" w:rsidR="004C3B97" w:rsidRPr="009D17F2" w:rsidRDefault="004C3B97" w:rsidP="004C3B97">
      <w:r w:rsidRPr="009D17F2">
        <w:rPr>
          <w:vertAlign w:val="superscript"/>
        </w:rPr>
        <w:t>1</w:t>
      </w:r>
      <w:r w:rsidRPr="009D17F2">
        <w:t> Safety or driver assistance features are no substitute for the driver's responsibility to operate the vehicle in a safe manner. Read the vehicle Owner's Manual for important feature limitations and information.</w:t>
      </w:r>
    </w:p>
    <w:p w14:paraId="6D0161CB" w14:textId="77777777" w:rsidR="004C3B97" w:rsidRPr="009D17F2" w:rsidRDefault="004C3B97" w:rsidP="004C3B97">
      <w:pPr>
        <w:rPr>
          <w:b/>
          <w:bCs/>
        </w:rPr>
      </w:pPr>
      <w:r w:rsidRPr="009D17F2">
        <w:rPr>
          <w:b/>
          <w:bCs/>
        </w:rPr>
        <w:t>11" diagonal color Driver Information Center</w:t>
      </w:r>
    </w:p>
    <w:p w14:paraId="69118B33" w14:textId="77777777" w:rsidR="004C3B97" w:rsidRDefault="004C3B97" w:rsidP="004C3B97">
      <w:pPr>
        <w:numPr>
          <w:ilvl w:val="0"/>
          <w:numId w:val="64"/>
        </w:numPr>
        <w:spacing w:after="0" w:line="240" w:lineRule="auto"/>
      </w:pPr>
      <w:r w:rsidRPr="009D17F2">
        <w:t>Includes driver personalization, warning messages and vehicle information</w:t>
      </w:r>
    </w:p>
    <w:p w14:paraId="3762778B" w14:textId="77777777" w:rsidR="003E0ADD" w:rsidRPr="009D17F2" w:rsidRDefault="003E0ADD" w:rsidP="003E0ADD">
      <w:pPr>
        <w:spacing w:after="0" w:line="240" w:lineRule="auto"/>
        <w:ind w:left="720"/>
      </w:pPr>
    </w:p>
    <w:p w14:paraId="61161771" w14:textId="77777777" w:rsidR="004C3B97" w:rsidRPr="009D17F2" w:rsidRDefault="004C3B97" w:rsidP="004C3B97">
      <w:pPr>
        <w:rPr>
          <w:b/>
          <w:bCs/>
        </w:rPr>
      </w:pPr>
      <w:r w:rsidRPr="009D17F2">
        <w:rPr>
          <w:b/>
          <w:bCs/>
        </w:rPr>
        <w:t>Interior Camera</w:t>
      </w:r>
    </w:p>
    <w:p w14:paraId="278E23D1" w14:textId="77777777" w:rsidR="004C3B97" w:rsidRDefault="004C3B97" w:rsidP="004C3B97">
      <w:pPr>
        <w:numPr>
          <w:ilvl w:val="0"/>
          <w:numId w:val="65"/>
        </w:numPr>
        <w:spacing w:after="0" w:line="240" w:lineRule="auto"/>
      </w:pPr>
      <w:r w:rsidRPr="009D17F2">
        <w:t>Requires a future software update</w:t>
      </w:r>
    </w:p>
    <w:p w14:paraId="6C6E6442" w14:textId="77777777" w:rsidR="003E0ADD" w:rsidRPr="009D17F2" w:rsidRDefault="003E0ADD" w:rsidP="003E0ADD">
      <w:pPr>
        <w:spacing w:after="0" w:line="240" w:lineRule="auto"/>
        <w:ind w:left="720"/>
      </w:pPr>
    </w:p>
    <w:p w14:paraId="1300D3A2" w14:textId="77777777" w:rsidR="004C3B97" w:rsidRPr="009D17F2" w:rsidRDefault="004C3B97" w:rsidP="004C3B97">
      <w:pPr>
        <w:rPr>
          <w:b/>
          <w:bCs/>
        </w:rPr>
      </w:pPr>
      <w:r w:rsidRPr="009D17F2">
        <w:rPr>
          <w:b/>
          <w:bCs/>
        </w:rPr>
        <w:t>Power programmable door locks</w:t>
      </w:r>
    </w:p>
    <w:p w14:paraId="21C3A500" w14:textId="77777777" w:rsidR="004C3B97" w:rsidRPr="009D17F2" w:rsidRDefault="004C3B97" w:rsidP="004C3B97">
      <w:pPr>
        <w:numPr>
          <w:ilvl w:val="0"/>
          <w:numId w:val="66"/>
        </w:numPr>
        <w:spacing w:after="0" w:line="240" w:lineRule="auto"/>
      </w:pPr>
      <w:r w:rsidRPr="009D17F2">
        <w:t>Allows you to lock and unlock doors easily whether it's from the driver or front passenger seat or from outside using the key fob</w:t>
      </w:r>
    </w:p>
    <w:p w14:paraId="699DBED9" w14:textId="77777777" w:rsidR="004C3B97" w:rsidRDefault="004C3B97" w:rsidP="004C3B97">
      <w:pPr>
        <w:numPr>
          <w:ilvl w:val="0"/>
          <w:numId w:val="66"/>
        </w:numPr>
        <w:spacing w:after="0" w:line="240" w:lineRule="auto"/>
      </w:pPr>
      <w:r w:rsidRPr="009D17F2">
        <w:t>Lockout protection helps you avoid locking your key fob in the vehicle</w:t>
      </w:r>
    </w:p>
    <w:p w14:paraId="1455EA23" w14:textId="77777777" w:rsidR="003E0ADD" w:rsidRPr="009D17F2" w:rsidRDefault="003E0ADD" w:rsidP="003E0ADD">
      <w:pPr>
        <w:spacing w:after="0" w:line="240" w:lineRule="auto"/>
        <w:ind w:left="720"/>
      </w:pPr>
    </w:p>
    <w:p w14:paraId="63AF8078" w14:textId="77777777" w:rsidR="004C3B97" w:rsidRPr="009D17F2" w:rsidRDefault="004C3B97" w:rsidP="004C3B97">
      <w:pPr>
        <w:rPr>
          <w:b/>
          <w:bCs/>
        </w:rPr>
      </w:pPr>
      <w:r w:rsidRPr="009D17F2">
        <w:rPr>
          <w:b/>
          <w:bCs/>
        </w:rPr>
        <w:t>Keyless Open</w:t>
      </w:r>
    </w:p>
    <w:p w14:paraId="5EE05C2D" w14:textId="77777777" w:rsidR="004C3B97" w:rsidRPr="009D17F2" w:rsidRDefault="004C3B97" w:rsidP="004C3B97">
      <w:pPr>
        <w:numPr>
          <w:ilvl w:val="0"/>
          <w:numId w:val="67"/>
        </w:numPr>
        <w:spacing w:after="0" w:line="240" w:lineRule="auto"/>
      </w:pPr>
      <w:r w:rsidRPr="009D17F2">
        <w:t>With the key fob in your possession, locks and unlocks your vehicle's doors by pressing the button on the door handle without having to use the key fob, increasing convenience</w:t>
      </w:r>
    </w:p>
    <w:p w14:paraId="603D095B" w14:textId="77777777" w:rsidR="004C3B97" w:rsidRDefault="004C3B97" w:rsidP="004C3B97">
      <w:pPr>
        <w:numPr>
          <w:ilvl w:val="0"/>
          <w:numId w:val="67"/>
        </w:numPr>
        <w:spacing w:after="0" w:line="240" w:lineRule="auto"/>
      </w:pPr>
      <w:r w:rsidRPr="009D17F2">
        <w:t>Lockout protection helps you avoid locking keys in the vehicle</w:t>
      </w:r>
    </w:p>
    <w:p w14:paraId="16A4A300" w14:textId="77777777" w:rsidR="003E0ADD" w:rsidRPr="009D17F2" w:rsidRDefault="003E0ADD" w:rsidP="003E0ADD">
      <w:pPr>
        <w:spacing w:after="0" w:line="240" w:lineRule="auto"/>
        <w:ind w:left="720"/>
      </w:pPr>
    </w:p>
    <w:p w14:paraId="209CCE30" w14:textId="77777777" w:rsidR="004C3B97" w:rsidRPr="009D17F2" w:rsidRDefault="004C3B97" w:rsidP="004C3B97">
      <w:pPr>
        <w:rPr>
          <w:b/>
          <w:bCs/>
        </w:rPr>
      </w:pPr>
      <w:r w:rsidRPr="009D17F2">
        <w:rPr>
          <w:b/>
          <w:bCs/>
        </w:rPr>
        <w:t>Remote Start</w:t>
      </w:r>
    </w:p>
    <w:p w14:paraId="3A9ED105" w14:textId="77777777" w:rsidR="004C3B97" w:rsidRPr="009D17F2" w:rsidRDefault="004C3B97" w:rsidP="004C3B97">
      <w:pPr>
        <w:numPr>
          <w:ilvl w:val="0"/>
          <w:numId w:val="68"/>
        </w:numPr>
        <w:spacing w:after="0" w:line="240" w:lineRule="auto"/>
      </w:pPr>
      <w:r w:rsidRPr="009D17F2">
        <w:t>Start your vehicle remotely and step into a comfortably warmed or cooled vehicle, depending on the weather and your preset preferences</w:t>
      </w:r>
    </w:p>
    <w:p w14:paraId="79C56E86" w14:textId="77777777" w:rsidR="004C3B97" w:rsidRPr="009D17F2" w:rsidRDefault="004C3B97" w:rsidP="004C3B97">
      <w:pPr>
        <w:numPr>
          <w:ilvl w:val="0"/>
          <w:numId w:val="68"/>
        </w:numPr>
        <w:spacing w:after="0" w:line="240" w:lineRule="auto"/>
      </w:pPr>
      <w:r w:rsidRPr="009D17F2">
        <w:t>Locks doors and turns on parking lamps while the engine is running</w:t>
      </w:r>
    </w:p>
    <w:p w14:paraId="262E1659" w14:textId="77777777" w:rsidR="004C3B97" w:rsidRPr="009D17F2" w:rsidRDefault="004C3B97" w:rsidP="004C3B97">
      <w:pPr>
        <w:numPr>
          <w:ilvl w:val="0"/>
          <w:numId w:val="68"/>
        </w:numPr>
        <w:spacing w:after="0" w:line="240" w:lineRule="auto"/>
      </w:pPr>
      <w:r w:rsidRPr="009D17F2">
        <w:t>If equipped, the heated seats may also be activated, depending on certain weather conditions</w:t>
      </w:r>
    </w:p>
    <w:p w14:paraId="511C1DFC" w14:textId="77777777" w:rsidR="004C3B97" w:rsidRPr="009D17F2" w:rsidRDefault="004C3B97" w:rsidP="004C3B97">
      <w:pPr>
        <w:rPr>
          <w:b/>
          <w:bCs/>
        </w:rPr>
      </w:pPr>
      <w:r w:rsidRPr="009D17F2">
        <w:rPr>
          <w:b/>
          <w:bCs/>
        </w:rPr>
        <w:t>Power windows with driver express-up/down</w:t>
      </w:r>
    </w:p>
    <w:p w14:paraId="3EB73B97" w14:textId="77777777" w:rsidR="004C3B97" w:rsidRPr="009D17F2" w:rsidRDefault="004C3B97" w:rsidP="004C3B97">
      <w:pPr>
        <w:numPr>
          <w:ilvl w:val="0"/>
          <w:numId w:val="69"/>
        </w:numPr>
        <w:spacing w:after="0" w:line="240" w:lineRule="auto"/>
      </w:pPr>
      <w:r w:rsidRPr="009D17F2">
        <w:t>Quickly raises or lowers the window with the touch of a button</w:t>
      </w:r>
    </w:p>
    <w:p w14:paraId="1675F10A" w14:textId="77777777" w:rsidR="004C3B97" w:rsidRDefault="004C3B97" w:rsidP="004C3B97">
      <w:pPr>
        <w:numPr>
          <w:ilvl w:val="0"/>
          <w:numId w:val="69"/>
        </w:numPr>
        <w:spacing w:after="0" w:line="240" w:lineRule="auto"/>
      </w:pPr>
      <w:r w:rsidRPr="009D17F2">
        <w:t>If an obstruction is detected, the anti-pinch feature will auto-reverse</w:t>
      </w:r>
    </w:p>
    <w:p w14:paraId="438FA8FB" w14:textId="77777777" w:rsidR="003E0ADD" w:rsidRPr="009D17F2" w:rsidRDefault="003E0ADD" w:rsidP="003E0ADD">
      <w:pPr>
        <w:spacing w:after="0" w:line="240" w:lineRule="auto"/>
        <w:ind w:left="720"/>
      </w:pPr>
    </w:p>
    <w:p w14:paraId="45ACD6A9" w14:textId="77777777" w:rsidR="004C3B97" w:rsidRPr="009D17F2" w:rsidRDefault="004C3B97" w:rsidP="004C3B97">
      <w:pPr>
        <w:rPr>
          <w:b/>
          <w:bCs/>
        </w:rPr>
      </w:pPr>
      <w:r w:rsidRPr="009D17F2">
        <w:rPr>
          <w:b/>
          <w:bCs/>
        </w:rPr>
        <w:t>Power windows with front passenger express-up/down</w:t>
      </w:r>
    </w:p>
    <w:p w14:paraId="12B3FCEB" w14:textId="77777777" w:rsidR="004C3B97" w:rsidRPr="009D17F2" w:rsidRDefault="004C3B97" w:rsidP="004C3B97">
      <w:pPr>
        <w:numPr>
          <w:ilvl w:val="0"/>
          <w:numId w:val="70"/>
        </w:numPr>
        <w:spacing w:after="0" w:line="240" w:lineRule="auto"/>
      </w:pPr>
      <w:r w:rsidRPr="009D17F2">
        <w:t>Quickly raises or lowers the window with the touch of a button</w:t>
      </w:r>
    </w:p>
    <w:p w14:paraId="1DFA8FF3" w14:textId="77777777" w:rsidR="004C3B97" w:rsidRDefault="004C3B97" w:rsidP="004C3B97">
      <w:pPr>
        <w:numPr>
          <w:ilvl w:val="0"/>
          <w:numId w:val="70"/>
        </w:numPr>
        <w:spacing w:after="0" w:line="240" w:lineRule="auto"/>
      </w:pPr>
      <w:r w:rsidRPr="009D17F2">
        <w:t>If an obstruction is detected, the anti-pinch feature will auto-reverse</w:t>
      </w:r>
    </w:p>
    <w:p w14:paraId="6E022DCA" w14:textId="77777777" w:rsidR="003E0ADD" w:rsidRPr="009D17F2" w:rsidRDefault="003E0ADD" w:rsidP="003E0ADD">
      <w:pPr>
        <w:spacing w:after="0" w:line="240" w:lineRule="auto"/>
        <w:ind w:left="720"/>
      </w:pPr>
    </w:p>
    <w:p w14:paraId="3071292E" w14:textId="77777777" w:rsidR="004C3B97" w:rsidRPr="009D17F2" w:rsidRDefault="004C3B97" w:rsidP="004C3B97">
      <w:pPr>
        <w:rPr>
          <w:b/>
          <w:bCs/>
        </w:rPr>
      </w:pPr>
      <w:r w:rsidRPr="009D17F2">
        <w:rPr>
          <w:b/>
          <w:bCs/>
        </w:rPr>
        <w:lastRenderedPageBreak/>
        <w:t>Power windows with rear express-down</w:t>
      </w:r>
    </w:p>
    <w:p w14:paraId="0045A3A1" w14:textId="77777777" w:rsidR="004C3B97" w:rsidRDefault="004C3B97" w:rsidP="004C3B97">
      <w:pPr>
        <w:numPr>
          <w:ilvl w:val="0"/>
          <w:numId w:val="71"/>
        </w:numPr>
        <w:spacing w:after="0" w:line="240" w:lineRule="auto"/>
      </w:pPr>
      <w:r w:rsidRPr="009D17F2">
        <w:t>Quickly lowers the window with the touch of a button</w:t>
      </w:r>
    </w:p>
    <w:p w14:paraId="6F16EB24" w14:textId="77777777" w:rsidR="003E0ADD" w:rsidRPr="009D17F2" w:rsidRDefault="003E0ADD" w:rsidP="003E0ADD">
      <w:pPr>
        <w:spacing w:after="0" w:line="240" w:lineRule="auto"/>
        <w:ind w:left="720"/>
      </w:pPr>
    </w:p>
    <w:p w14:paraId="0AA309C5" w14:textId="77777777" w:rsidR="004C3B97" w:rsidRPr="009D17F2" w:rsidRDefault="004C3B97" w:rsidP="004C3B97">
      <w:pPr>
        <w:rPr>
          <w:b/>
          <w:bCs/>
        </w:rPr>
      </w:pPr>
      <w:r w:rsidRPr="009D17F2">
        <w:rPr>
          <w:b/>
          <w:bCs/>
        </w:rPr>
        <w:t>Adaptive Cruise Control</w:t>
      </w:r>
    </w:p>
    <w:p w14:paraId="2BBA7979" w14:textId="77777777" w:rsidR="004C3B97" w:rsidRPr="009D17F2" w:rsidRDefault="004C3B97" w:rsidP="004C3B97">
      <w:pPr>
        <w:numPr>
          <w:ilvl w:val="0"/>
          <w:numId w:val="72"/>
        </w:numPr>
        <w:spacing w:after="0" w:line="240" w:lineRule="auto"/>
      </w:pPr>
      <w:r w:rsidRPr="009D17F2">
        <w:t>Automatically follows a detected vehicle ahead at a driver-selected following gap</w:t>
      </w:r>
      <w:r w:rsidRPr="009D17F2">
        <w:rPr>
          <w:vertAlign w:val="superscript"/>
        </w:rPr>
        <w:t>1</w:t>
      </w:r>
    </w:p>
    <w:p w14:paraId="2BD2F3EF" w14:textId="77777777" w:rsidR="004C3B97" w:rsidRPr="009D17F2" w:rsidRDefault="004C3B97" w:rsidP="004C3B97">
      <w:pPr>
        <w:numPr>
          <w:ilvl w:val="0"/>
          <w:numId w:val="72"/>
        </w:numPr>
        <w:spacing w:after="0" w:line="240" w:lineRule="auto"/>
      </w:pPr>
      <w:r w:rsidRPr="009D17F2">
        <w:t xml:space="preserve">If no vehicle is detected in your path, </w:t>
      </w:r>
      <w:proofErr w:type="gramStart"/>
      <w:r w:rsidRPr="009D17F2">
        <w:t>works</w:t>
      </w:r>
      <w:proofErr w:type="gramEnd"/>
      <w:r w:rsidRPr="009D17F2">
        <w:t xml:space="preserve"> like regular cruise control</w:t>
      </w:r>
    </w:p>
    <w:p w14:paraId="56E4F260" w14:textId="77777777" w:rsidR="004C3B97" w:rsidRPr="009D17F2" w:rsidRDefault="004C3B97" w:rsidP="004C3B97">
      <w:pPr>
        <w:numPr>
          <w:ilvl w:val="0"/>
          <w:numId w:val="72"/>
        </w:numPr>
        <w:spacing w:after="0" w:line="240" w:lineRule="auto"/>
      </w:pPr>
      <w:r w:rsidRPr="009D17F2">
        <w:t>You can always override the feature and take control</w:t>
      </w:r>
    </w:p>
    <w:p w14:paraId="28332734" w14:textId="77777777" w:rsidR="004C3B97" w:rsidRPr="009D17F2" w:rsidRDefault="004C3B97" w:rsidP="004C3B97">
      <w:r w:rsidRPr="009D17F2">
        <w:rPr>
          <w:vertAlign w:val="superscript"/>
        </w:rPr>
        <w:t>1</w:t>
      </w:r>
      <w:r w:rsidRPr="009D17F2">
        <w:t xml:space="preserve"> Safety or driver assistance features are no substitute for the driver's responsibility to operate the vehicle in a safe manner. The driver should remain attentive to traffic, surroundings and road conditions </w:t>
      </w:r>
      <w:proofErr w:type="gramStart"/>
      <w:r w:rsidRPr="009D17F2">
        <w:t>at all times</w:t>
      </w:r>
      <w:proofErr w:type="gramEnd"/>
      <w:r w:rsidRPr="009D17F2">
        <w:t>. Visibility, weather, and road conditions may affect feature performance. Read the vehicle Owner's Manual for more important feature limitations and information.</w:t>
      </w:r>
    </w:p>
    <w:p w14:paraId="4D73BB46" w14:textId="77777777" w:rsidR="004C3B97" w:rsidRPr="009D17F2" w:rsidRDefault="004C3B97" w:rsidP="004C3B97">
      <w:pPr>
        <w:rPr>
          <w:b/>
          <w:bCs/>
        </w:rPr>
      </w:pPr>
      <w:r w:rsidRPr="009D17F2">
        <w:rPr>
          <w:b/>
          <w:bCs/>
        </w:rPr>
        <w:t>Universal Home Remote</w:t>
      </w:r>
    </w:p>
    <w:p w14:paraId="6BE44DE9" w14:textId="77777777" w:rsidR="004C3B97" w:rsidRPr="009D17F2" w:rsidRDefault="004C3B97" w:rsidP="004C3B97">
      <w:pPr>
        <w:numPr>
          <w:ilvl w:val="0"/>
          <w:numId w:val="73"/>
        </w:numPr>
        <w:spacing w:after="0" w:line="240" w:lineRule="auto"/>
      </w:pPr>
      <w:r w:rsidRPr="009D17F2">
        <w:t>Conveniently activates compatible devices such as garage door openers, security systems, and home automation devices from inside your vehicle</w:t>
      </w:r>
    </w:p>
    <w:p w14:paraId="308DC98C" w14:textId="77777777" w:rsidR="004C3B97" w:rsidRDefault="004C3B97" w:rsidP="004C3B97">
      <w:pPr>
        <w:numPr>
          <w:ilvl w:val="0"/>
          <w:numId w:val="73"/>
        </w:numPr>
        <w:spacing w:after="0" w:line="240" w:lineRule="auto"/>
      </w:pPr>
      <w:r w:rsidRPr="009D17F2">
        <w:t>May require additional optional equipment</w:t>
      </w:r>
    </w:p>
    <w:p w14:paraId="2203155B" w14:textId="77777777" w:rsidR="003E0ADD" w:rsidRPr="009D17F2" w:rsidRDefault="003E0ADD" w:rsidP="003E0ADD">
      <w:pPr>
        <w:spacing w:after="0" w:line="240" w:lineRule="auto"/>
        <w:ind w:left="720"/>
      </w:pPr>
    </w:p>
    <w:p w14:paraId="4A79DAE6" w14:textId="77777777" w:rsidR="004C3B97" w:rsidRPr="009D17F2" w:rsidRDefault="004C3B97" w:rsidP="004C3B97">
      <w:pPr>
        <w:rPr>
          <w:b/>
          <w:bCs/>
        </w:rPr>
      </w:pPr>
      <w:r w:rsidRPr="009D17F2">
        <w:rPr>
          <w:b/>
          <w:bCs/>
        </w:rPr>
        <w:t>Electrical theft-deterrent system</w:t>
      </w:r>
    </w:p>
    <w:p w14:paraId="3FCF77A1" w14:textId="77777777" w:rsidR="004C3B97" w:rsidRPr="009D17F2" w:rsidRDefault="004C3B97" w:rsidP="004C3B97">
      <w:pPr>
        <w:numPr>
          <w:ilvl w:val="0"/>
          <w:numId w:val="74"/>
        </w:numPr>
        <w:spacing w:after="0" w:line="240" w:lineRule="auto"/>
      </w:pPr>
      <w:r w:rsidRPr="009D17F2">
        <w:t>Helps deter unauthorized entry, helping to protect your vehicle and its contents</w:t>
      </w:r>
    </w:p>
    <w:p w14:paraId="152D3FAC" w14:textId="77777777" w:rsidR="004C3B97" w:rsidRPr="009D17F2" w:rsidRDefault="004C3B97" w:rsidP="004C3B97">
      <w:pPr>
        <w:numPr>
          <w:ilvl w:val="0"/>
          <w:numId w:val="74"/>
        </w:numPr>
        <w:spacing w:after="0" w:line="240" w:lineRule="auto"/>
      </w:pPr>
      <w:r w:rsidRPr="009D17F2">
        <w:t>Immobilizes the engine to help prevent theft</w:t>
      </w:r>
    </w:p>
    <w:p w14:paraId="03F05758" w14:textId="77777777" w:rsidR="004C3B97" w:rsidRDefault="004C3B97" w:rsidP="004C3B97">
      <w:pPr>
        <w:numPr>
          <w:ilvl w:val="0"/>
          <w:numId w:val="74"/>
        </w:numPr>
        <w:spacing w:after="0" w:line="240" w:lineRule="auto"/>
      </w:pPr>
      <w:r w:rsidRPr="009D17F2">
        <w:t xml:space="preserve">Sounds the horn and flashes the turn signals when someone attempts to open the vehicle without the proper key or remote </w:t>
      </w:r>
      <w:proofErr w:type="gramStart"/>
      <w:r w:rsidRPr="009D17F2">
        <w:t>transmitter</w:t>
      </w:r>
      <w:proofErr w:type="gramEnd"/>
    </w:p>
    <w:p w14:paraId="04AA9A31" w14:textId="77777777" w:rsidR="003E0ADD" w:rsidRPr="009D17F2" w:rsidRDefault="003E0ADD" w:rsidP="003E0ADD">
      <w:pPr>
        <w:spacing w:after="0" w:line="240" w:lineRule="auto"/>
        <w:ind w:left="720"/>
      </w:pPr>
    </w:p>
    <w:p w14:paraId="365384BD" w14:textId="77777777" w:rsidR="004C3B97" w:rsidRPr="009D17F2" w:rsidRDefault="004C3B97" w:rsidP="004C3B97">
      <w:pPr>
        <w:rPr>
          <w:b/>
          <w:bCs/>
        </w:rPr>
      </w:pPr>
      <w:r w:rsidRPr="009D17F2">
        <w:rPr>
          <w:b/>
          <w:bCs/>
        </w:rPr>
        <w:t>Wireless Phone Charging</w:t>
      </w:r>
    </w:p>
    <w:p w14:paraId="3D182239" w14:textId="77777777" w:rsidR="004C3B97" w:rsidRPr="009D17F2" w:rsidRDefault="004C3B97" w:rsidP="004C3B97">
      <w:pPr>
        <w:numPr>
          <w:ilvl w:val="0"/>
          <w:numId w:val="75"/>
        </w:numPr>
        <w:spacing w:after="0" w:line="240" w:lineRule="auto"/>
      </w:pPr>
      <w:r w:rsidRPr="009D17F2">
        <w:t>Uses induction technology for portable electronic devices</w:t>
      </w:r>
      <w:r w:rsidRPr="009D17F2">
        <w:rPr>
          <w:vertAlign w:val="superscript"/>
        </w:rPr>
        <w:t>1</w:t>
      </w:r>
    </w:p>
    <w:p w14:paraId="61E5BD32" w14:textId="77777777" w:rsidR="004C3B97" w:rsidRPr="009D17F2" w:rsidRDefault="004C3B97" w:rsidP="004C3B97">
      <w:pPr>
        <w:numPr>
          <w:ilvl w:val="0"/>
          <w:numId w:val="75"/>
        </w:numPr>
        <w:spacing w:after="0" w:line="240" w:lineRule="auto"/>
      </w:pPr>
      <w:r w:rsidRPr="009D17F2">
        <w:t>Conveniently charge your phone while driving</w:t>
      </w:r>
    </w:p>
    <w:p w14:paraId="459814DC" w14:textId="77777777" w:rsidR="004C3B97" w:rsidRPr="009D17F2" w:rsidRDefault="004C3B97" w:rsidP="004C3B97">
      <w:pPr>
        <w:numPr>
          <w:ilvl w:val="0"/>
          <w:numId w:val="75"/>
        </w:numPr>
        <w:spacing w:after="0" w:line="240" w:lineRule="auto"/>
      </w:pPr>
      <w:r w:rsidRPr="009D17F2">
        <w:t>Located below the instrument panel</w:t>
      </w:r>
    </w:p>
    <w:p w14:paraId="766512C3" w14:textId="77777777" w:rsidR="004C3B97" w:rsidRPr="009D17F2" w:rsidRDefault="004C3B97" w:rsidP="004C3B97">
      <w:r w:rsidRPr="009D17F2">
        <w:rPr>
          <w:vertAlign w:val="superscript"/>
        </w:rPr>
        <w:t>1</w:t>
      </w:r>
      <w:r w:rsidRPr="009D17F2">
        <w:t> The system wirelessly charges one compatible mobile device. Some phones have built-in wireless charging technology and others require a special adapter/back cover. To check for phone or other device compatibility, see </w:t>
      </w:r>
      <w:hyperlink r:id="rId12" w:tgtFrame="_blank" w:history="1">
        <w:r w:rsidRPr="009D17F2">
          <w:rPr>
            <w:rStyle w:val="Hyperlink"/>
          </w:rPr>
          <w:t>chevrolet.com/support</w:t>
        </w:r>
      </w:hyperlink>
      <w:r w:rsidRPr="009D17F2">
        <w:t> or consult your carrier.</w:t>
      </w:r>
    </w:p>
    <w:p w14:paraId="1E8DB0B0" w14:textId="77777777" w:rsidR="004C3B97" w:rsidRPr="009D17F2" w:rsidRDefault="004C3B97" w:rsidP="004C3B97">
      <w:pPr>
        <w:rPr>
          <w:b/>
          <w:bCs/>
        </w:rPr>
      </w:pPr>
      <w:r w:rsidRPr="009D17F2">
        <w:rPr>
          <w:b/>
          <w:bCs/>
        </w:rPr>
        <w:t>Center console USB ports</w:t>
      </w:r>
    </w:p>
    <w:p w14:paraId="3CC00E81" w14:textId="77777777" w:rsidR="004C3B97" w:rsidRPr="009D17F2" w:rsidRDefault="004C3B97" w:rsidP="004C3B97">
      <w:pPr>
        <w:numPr>
          <w:ilvl w:val="0"/>
          <w:numId w:val="76"/>
        </w:numPr>
        <w:spacing w:after="0" w:line="240" w:lineRule="auto"/>
      </w:pPr>
      <w:r w:rsidRPr="009D17F2">
        <w:t>2 type-A and C, charge and data</w:t>
      </w:r>
      <w:r w:rsidRPr="009D17F2">
        <w:rPr>
          <w:vertAlign w:val="superscript"/>
        </w:rPr>
        <w:t>1</w:t>
      </w:r>
    </w:p>
    <w:p w14:paraId="2EF9380A" w14:textId="77777777" w:rsidR="004C3B97" w:rsidRPr="009D17F2" w:rsidRDefault="004C3B97" w:rsidP="004C3B97">
      <w:pPr>
        <w:numPr>
          <w:ilvl w:val="0"/>
          <w:numId w:val="76"/>
        </w:numPr>
        <w:spacing w:after="0" w:line="240" w:lineRule="auto"/>
      </w:pPr>
      <w:r w:rsidRPr="009D17F2">
        <w:t>Located inside center console</w:t>
      </w:r>
    </w:p>
    <w:p w14:paraId="29E7B4EC" w14:textId="77777777" w:rsidR="004C3B97" w:rsidRPr="009D17F2" w:rsidRDefault="004C3B97" w:rsidP="004C3B97">
      <w:pPr>
        <w:numPr>
          <w:ilvl w:val="0"/>
          <w:numId w:val="76"/>
        </w:numPr>
        <w:spacing w:after="0" w:line="240" w:lineRule="auto"/>
      </w:pPr>
      <w:r w:rsidRPr="009D17F2">
        <w:t>May require additional optional equipment</w:t>
      </w:r>
    </w:p>
    <w:p w14:paraId="39147AAE" w14:textId="77777777" w:rsidR="004C3B97" w:rsidRDefault="004C3B97" w:rsidP="004C3B97">
      <w:r w:rsidRPr="009D17F2">
        <w:rPr>
          <w:vertAlign w:val="superscript"/>
        </w:rPr>
        <w:t>1</w:t>
      </w:r>
      <w:r w:rsidRPr="009D17F2">
        <w:t> Not compatible with all devices.</w:t>
      </w:r>
    </w:p>
    <w:p w14:paraId="6FB4924E" w14:textId="77777777" w:rsidR="003E0ADD" w:rsidRPr="009D17F2" w:rsidRDefault="003E0ADD" w:rsidP="004C3B97"/>
    <w:p w14:paraId="61B340D9" w14:textId="77777777" w:rsidR="004C3B97" w:rsidRPr="009D17F2" w:rsidRDefault="004C3B97" w:rsidP="004C3B97">
      <w:pPr>
        <w:rPr>
          <w:b/>
          <w:bCs/>
        </w:rPr>
      </w:pPr>
      <w:r w:rsidRPr="009D17F2">
        <w:rPr>
          <w:b/>
          <w:bCs/>
        </w:rPr>
        <w:lastRenderedPageBreak/>
        <w:t>Front console USB ports</w:t>
      </w:r>
    </w:p>
    <w:p w14:paraId="34CBA44B" w14:textId="77777777" w:rsidR="004C3B97" w:rsidRPr="009D17F2" w:rsidRDefault="004C3B97" w:rsidP="004C3B97">
      <w:pPr>
        <w:numPr>
          <w:ilvl w:val="0"/>
          <w:numId w:val="77"/>
        </w:numPr>
        <w:spacing w:after="0" w:line="240" w:lineRule="auto"/>
      </w:pPr>
      <w:r w:rsidRPr="009D17F2">
        <w:t>2 type-A and C, charge and data</w:t>
      </w:r>
      <w:r w:rsidRPr="009D17F2">
        <w:rPr>
          <w:vertAlign w:val="superscript"/>
        </w:rPr>
        <w:t>1</w:t>
      </w:r>
    </w:p>
    <w:p w14:paraId="036A9476" w14:textId="77777777" w:rsidR="004C3B97" w:rsidRPr="009D17F2" w:rsidRDefault="004C3B97" w:rsidP="004C3B97">
      <w:pPr>
        <w:numPr>
          <w:ilvl w:val="0"/>
          <w:numId w:val="77"/>
        </w:numPr>
        <w:spacing w:after="0" w:line="240" w:lineRule="auto"/>
      </w:pPr>
      <w:r w:rsidRPr="009D17F2">
        <w:t>Located on front console</w:t>
      </w:r>
    </w:p>
    <w:p w14:paraId="2ACE23B9" w14:textId="77777777" w:rsidR="004C3B97" w:rsidRPr="009D17F2" w:rsidRDefault="004C3B97" w:rsidP="004C3B97">
      <w:r w:rsidRPr="009D17F2">
        <w:rPr>
          <w:vertAlign w:val="superscript"/>
        </w:rPr>
        <w:t>1</w:t>
      </w:r>
      <w:r w:rsidRPr="009D17F2">
        <w:t> Not compatible with all devices.</w:t>
      </w:r>
    </w:p>
    <w:p w14:paraId="413D342B" w14:textId="77777777" w:rsidR="004C3B97" w:rsidRPr="009D17F2" w:rsidRDefault="004C3B97" w:rsidP="004C3B97">
      <w:pPr>
        <w:rPr>
          <w:b/>
          <w:bCs/>
        </w:rPr>
      </w:pPr>
      <w:r w:rsidRPr="009D17F2">
        <w:rPr>
          <w:b/>
          <w:bCs/>
        </w:rPr>
        <w:t>Third row USB ports</w:t>
      </w:r>
    </w:p>
    <w:p w14:paraId="640725CB" w14:textId="77777777" w:rsidR="004C3B97" w:rsidRPr="009D17F2" w:rsidRDefault="004C3B97" w:rsidP="004C3B97">
      <w:pPr>
        <w:numPr>
          <w:ilvl w:val="0"/>
          <w:numId w:val="78"/>
        </w:numPr>
        <w:spacing w:after="0" w:line="240" w:lineRule="auto"/>
      </w:pPr>
      <w:r w:rsidRPr="009D17F2">
        <w:t>2 type-C, charge-only</w:t>
      </w:r>
      <w:r w:rsidRPr="009D17F2">
        <w:rPr>
          <w:vertAlign w:val="superscript"/>
        </w:rPr>
        <w:t>1</w:t>
      </w:r>
    </w:p>
    <w:p w14:paraId="0141C43A" w14:textId="77777777" w:rsidR="004C3B97" w:rsidRPr="009D17F2" w:rsidRDefault="004C3B97" w:rsidP="004C3B97">
      <w:pPr>
        <w:numPr>
          <w:ilvl w:val="0"/>
          <w:numId w:val="78"/>
        </w:numPr>
        <w:spacing w:after="0" w:line="240" w:lineRule="auto"/>
      </w:pPr>
      <w:r w:rsidRPr="009D17F2">
        <w:t xml:space="preserve">Located in the outboard seating </w:t>
      </w:r>
      <w:proofErr w:type="gramStart"/>
      <w:r w:rsidRPr="009D17F2">
        <w:t>areas</w:t>
      </w:r>
      <w:proofErr w:type="gramEnd"/>
      <w:r w:rsidRPr="009D17F2">
        <w:t>, above the cup holders</w:t>
      </w:r>
    </w:p>
    <w:p w14:paraId="531192A0" w14:textId="77777777" w:rsidR="004C3B97" w:rsidRPr="009D17F2" w:rsidRDefault="004C3B97" w:rsidP="004C3B97">
      <w:r w:rsidRPr="009D17F2">
        <w:rPr>
          <w:vertAlign w:val="superscript"/>
        </w:rPr>
        <w:t>1</w:t>
      </w:r>
      <w:r w:rsidRPr="009D17F2">
        <w:t> Not compatible with all devices.</w:t>
      </w:r>
    </w:p>
    <w:p w14:paraId="6432EEBF" w14:textId="77777777" w:rsidR="004C3B97" w:rsidRPr="009D17F2" w:rsidRDefault="004C3B97" w:rsidP="004C3B97">
      <w:pPr>
        <w:rPr>
          <w:b/>
          <w:bCs/>
        </w:rPr>
      </w:pPr>
      <w:r w:rsidRPr="009D17F2">
        <w:rPr>
          <w:b/>
          <w:bCs/>
        </w:rPr>
        <w:t>Tri-zone automatic climate control</w:t>
      </w:r>
    </w:p>
    <w:p w14:paraId="10FE0CE7" w14:textId="77777777" w:rsidR="004C3B97" w:rsidRDefault="004C3B97" w:rsidP="004C3B97">
      <w:pPr>
        <w:numPr>
          <w:ilvl w:val="0"/>
          <w:numId w:val="79"/>
        </w:numPr>
        <w:spacing w:after="0" w:line="240" w:lineRule="auto"/>
      </w:pPr>
      <w:r w:rsidRPr="009D17F2">
        <w:t>Automatically maintains the selected temperatures for the driver, front passenger and rear seat passengers</w:t>
      </w:r>
    </w:p>
    <w:p w14:paraId="0F291920" w14:textId="77777777" w:rsidR="003E0ADD" w:rsidRPr="009D17F2" w:rsidRDefault="003E0ADD" w:rsidP="003E0ADD">
      <w:pPr>
        <w:spacing w:after="0" w:line="240" w:lineRule="auto"/>
        <w:ind w:left="720"/>
      </w:pPr>
    </w:p>
    <w:p w14:paraId="7D41A287" w14:textId="77777777" w:rsidR="004C3B97" w:rsidRPr="009D17F2" w:rsidRDefault="004C3B97" w:rsidP="004C3B97">
      <w:pPr>
        <w:rPr>
          <w:b/>
          <w:bCs/>
        </w:rPr>
      </w:pPr>
      <w:r w:rsidRPr="009D17F2">
        <w:rPr>
          <w:b/>
          <w:bCs/>
        </w:rPr>
        <w:t>Rear air conditioning</w:t>
      </w:r>
    </w:p>
    <w:p w14:paraId="5A05001D" w14:textId="77777777" w:rsidR="004C3B97" w:rsidRPr="009D17F2" w:rsidRDefault="004C3B97" w:rsidP="004C3B97">
      <w:pPr>
        <w:rPr>
          <w:b/>
          <w:bCs/>
        </w:rPr>
      </w:pPr>
      <w:r w:rsidRPr="009D17F2">
        <w:rPr>
          <w:b/>
          <w:bCs/>
        </w:rPr>
        <w:t>Rear window defogger</w:t>
      </w:r>
    </w:p>
    <w:p w14:paraId="0CE2481B" w14:textId="77777777" w:rsidR="004C3B97" w:rsidRPr="009D17F2" w:rsidRDefault="004C3B97" w:rsidP="004C3B97">
      <w:pPr>
        <w:numPr>
          <w:ilvl w:val="0"/>
          <w:numId w:val="80"/>
        </w:numPr>
        <w:spacing w:after="0" w:line="240" w:lineRule="auto"/>
      </w:pPr>
      <w:proofErr w:type="gramStart"/>
      <w:r w:rsidRPr="009D17F2">
        <w:t>Helps</w:t>
      </w:r>
      <w:proofErr w:type="gramEnd"/>
      <w:r w:rsidRPr="009D17F2">
        <w:t xml:space="preserve"> to keep your </w:t>
      </w:r>
      <w:proofErr w:type="gramStart"/>
      <w:r w:rsidRPr="009D17F2">
        <w:t>rear view</w:t>
      </w:r>
      <w:proofErr w:type="gramEnd"/>
      <w:r w:rsidRPr="009D17F2">
        <w:t xml:space="preserve"> clear of fog or frost</w:t>
      </w:r>
    </w:p>
    <w:p w14:paraId="5FF4F90A" w14:textId="77777777" w:rsidR="004C3B97" w:rsidRDefault="004C3B97" w:rsidP="004C3B97">
      <w:pPr>
        <w:numPr>
          <w:ilvl w:val="0"/>
          <w:numId w:val="80"/>
        </w:numPr>
        <w:spacing w:after="0" w:line="240" w:lineRule="auto"/>
      </w:pPr>
      <w:r w:rsidRPr="009D17F2">
        <w:t>Utilizes a warming grid to help remove fog or frost from the rear window</w:t>
      </w:r>
    </w:p>
    <w:p w14:paraId="70136EB3" w14:textId="77777777" w:rsidR="003E0ADD" w:rsidRPr="009D17F2" w:rsidRDefault="003E0ADD" w:rsidP="003E0ADD">
      <w:pPr>
        <w:spacing w:after="0" w:line="240" w:lineRule="auto"/>
        <w:ind w:left="720"/>
      </w:pPr>
    </w:p>
    <w:p w14:paraId="5402EE8A" w14:textId="77777777" w:rsidR="004C3B97" w:rsidRPr="009D17F2" w:rsidRDefault="004C3B97" w:rsidP="004C3B97">
      <w:pPr>
        <w:rPr>
          <w:b/>
          <w:bCs/>
        </w:rPr>
      </w:pPr>
      <w:r w:rsidRPr="009D17F2">
        <w:rPr>
          <w:b/>
          <w:bCs/>
        </w:rPr>
        <w:t>120-volt power outlets</w:t>
      </w:r>
    </w:p>
    <w:p w14:paraId="0F861248" w14:textId="77777777" w:rsidR="004C3B97" w:rsidRDefault="004C3B97" w:rsidP="004C3B97">
      <w:pPr>
        <w:numPr>
          <w:ilvl w:val="0"/>
          <w:numId w:val="81"/>
        </w:numPr>
        <w:spacing w:after="0" w:line="240" w:lineRule="auto"/>
      </w:pPr>
      <w:r w:rsidRPr="009D17F2">
        <w:t>Two outlets, located in the rear of the center console and cargo area</w:t>
      </w:r>
    </w:p>
    <w:p w14:paraId="497983A6" w14:textId="77777777" w:rsidR="003E0ADD" w:rsidRPr="009D17F2" w:rsidRDefault="003E0ADD" w:rsidP="003E0ADD">
      <w:pPr>
        <w:spacing w:after="0" w:line="240" w:lineRule="auto"/>
        <w:ind w:left="720"/>
      </w:pPr>
    </w:p>
    <w:p w14:paraId="25780815" w14:textId="77777777" w:rsidR="004C3B97" w:rsidRPr="009D17F2" w:rsidRDefault="004C3B97" w:rsidP="004C3B97">
      <w:pPr>
        <w:rPr>
          <w:b/>
          <w:bCs/>
        </w:rPr>
      </w:pPr>
      <w:r w:rsidRPr="009D17F2">
        <w:rPr>
          <w:b/>
          <w:bCs/>
        </w:rPr>
        <w:t>Bright sill plates</w:t>
      </w:r>
    </w:p>
    <w:p w14:paraId="08DAE2C0" w14:textId="77777777" w:rsidR="004C3B97" w:rsidRPr="009D17F2" w:rsidRDefault="004C3B97" w:rsidP="004C3B97">
      <w:pPr>
        <w:numPr>
          <w:ilvl w:val="0"/>
          <w:numId w:val="82"/>
        </w:numPr>
        <w:spacing w:after="0" w:line="240" w:lineRule="auto"/>
      </w:pPr>
      <w:r w:rsidRPr="009D17F2">
        <w:t>Adds a stylish touch to the vehicle's front and rear door entry area</w:t>
      </w:r>
    </w:p>
    <w:p w14:paraId="5039A06A" w14:textId="77777777" w:rsidR="004C3B97" w:rsidRPr="009D17F2" w:rsidRDefault="004C3B97" w:rsidP="004C3B97">
      <w:pPr>
        <w:numPr>
          <w:ilvl w:val="0"/>
          <w:numId w:val="82"/>
        </w:numPr>
        <w:spacing w:after="0" w:line="240" w:lineRule="auto"/>
      </w:pPr>
      <w:r w:rsidRPr="009D17F2">
        <w:t>Chevrolet branded on RST, Z71 and Premier</w:t>
      </w:r>
    </w:p>
    <w:p w14:paraId="4DCBD2FB" w14:textId="77777777" w:rsidR="004C3B97" w:rsidRDefault="004C3B97" w:rsidP="004C3B97">
      <w:pPr>
        <w:numPr>
          <w:ilvl w:val="0"/>
          <w:numId w:val="82"/>
        </w:numPr>
        <w:spacing w:after="0" w:line="240" w:lineRule="auto"/>
      </w:pPr>
      <w:r w:rsidRPr="009D17F2">
        <w:t>Unique sill plates on High Country</w:t>
      </w:r>
    </w:p>
    <w:p w14:paraId="3484A9FC" w14:textId="77777777" w:rsidR="003E0ADD" w:rsidRPr="009D17F2" w:rsidRDefault="003E0ADD" w:rsidP="003E0ADD">
      <w:pPr>
        <w:spacing w:after="0" w:line="240" w:lineRule="auto"/>
        <w:ind w:left="720"/>
      </w:pPr>
    </w:p>
    <w:p w14:paraId="1F69C42C" w14:textId="77777777" w:rsidR="004C3B97" w:rsidRPr="009D17F2" w:rsidRDefault="004C3B97" w:rsidP="004C3B97">
      <w:pPr>
        <w:rPr>
          <w:b/>
          <w:bCs/>
        </w:rPr>
      </w:pPr>
      <w:r w:rsidRPr="009D17F2">
        <w:rPr>
          <w:b/>
          <w:bCs/>
        </w:rPr>
        <w:t>Inside rearview auto-dimming mirror</w:t>
      </w:r>
    </w:p>
    <w:p w14:paraId="37978F6C" w14:textId="77777777" w:rsidR="004C3B97" w:rsidRPr="009D17F2" w:rsidRDefault="004C3B97" w:rsidP="004C3B97">
      <w:pPr>
        <w:numPr>
          <w:ilvl w:val="0"/>
          <w:numId w:val="83"/>
        </w:numPr>
        <w:spacing w:after="0" w:line="240" w:lineRule="auto"/>
      </w:pPr>
      <w:r w:rsidRPr="009D17F2">
        <w:t>Automatically dims the inside rearview mirror when it senses bright light from behind</w:t>
      </w:r>
    </w:p>
    <w:p w14:paraId="4C65E7FE" w14:textId="77777777" w:rsidR="004C3B97" w:rsidRPr="009D17F2" w:rsidRDefault="004C3B97" w:rsidP="004C3B97">
      <w:pPr>
        <w:numPr>
          <w:ilvl w:val="0"/>
          <w:numId w:val="83"/>
        </w:numPr>
        <w:spacing w:after="0" w:line="240" w:lineRule="auto"/>
      </w:pPr>
      <w:r w:rsidRPr="009D17F2">
        <w:t>When headlamp glare is no longer detected, the mirror returns to its normal state</w:t>
      </w:r>
    </w:p>
    <w:p w14:paraId="7C81D93B" w14:textId="77777777" w:rsidR="004C3B97" w:rsidRDefault="004C3B97" w:rsidP="004C3B97">
      <w:pPr>
        <w:numPr>
          <w:ilvl w:val="0"/>
          <w:numId w:val="83"/>
        </w:numPr>
        <w:spacing w:after="0" w:line="240" w:lineRule="auto"/>
      </w:pPr>
      <w:r w:rsidRPr="009D17F2">
        <w:t>May require additional optional equipment</w:t>
      </w:r>
    </w:p>
    <w:p w14:paraId="430B0987" w14:textId="77777777" w:rsidR="003E0ADD" w:rsidRPr="009D17F2" w:rsidRDefault="003E0ADD" w:rsidP="003E0ADD">
      <w:pPr>
        <w:spacing w:after="0" w:line="240" w:lineRule="auto"/>
        <w:ind w:left="720"/>
      </w:pPr>
    </w:p>
    <w:p w14:paraId="1C77A419" w14:textId="77777777" w:rsidR="004C3B97" w:rsidRPr="009D17F2" w:rsidRDefault="004C3B97" w:rsidP="004C3B97">
      <w:pPr>
        <w:rPr>
          <w:b/>
          <w:bCs/>
        </w:rPr>
      </w:pPr>
      <w:r w:rsidRPr="009D17F2">
        <w:rPr>
          <w:b/>
          <w:bCs/>
        </w:rPr>
        <w:t>Driver and front passenger visors with illuminated mirrors</w:t>
      </w:r>
    </w:p>
    <w:p w14:paraId="34DF09B5" w14:textId="77777777" w:rsidR="004C3B97" w:rsidRDefault="004C3B97" w:rsidP="004C3B97">
      <w:pPr>
        <w:numPr>
          <w:ilvl w:val="0"/>
          <w:numId w:val="84"/>
        </w:numPr>
        <w:spacing w:after="0" w:line="240" w:lineRule="auto"/>
      </w:pPr>
      <w:r w:rsidRPr="009D17F2">
        <w:t>Include covered mirrors</w:t>
      </w:r>
    </w:p>
    <w:p w14:paraId="5CD6832A" w14:textId="77777777" w:rsidR="003E0ADD" w:rsidRPr="009D17F2" w:rsidRDefault="003E0ADD" w:rsidP="003E0ADD">
      <w:pPr>
        <w:spacing w:after="0" w:line="240" w:lineRule="auto"/>
        <w:ind w:left="720"/>
      </w:pPr>
    </w:p>
    <w:p w14:paraId="6B842830" w14:textId="77777777" w:rsidR="004C3B97" w:rsidRPr="009D17F2" w:rsidRDefault="004C3B97" w:rsidP="004C3B97">
      <w:pPr>
        <w:rPr>
          <w:b/>
          <w:bCs/>
        </w:rPr>
      </w:pPr>
      <w:r w:rsidRPr="009D17F2">
        <w:rPr>
          <w:b/>
          <w:bCs/>
        </w:rPr>
        <w:t xml:space="preserve">Overhead </w:t>
      </w:r>
      <w:proofErr w:type="gramStart"/>
      <w:r w:rsidRPr="009D17F2">
        <w:rPr>
          <w:b/>
          <w:bCs/>
        </w:rPr>
        <w:t>assist handles</w:t>
      </w:r>
      <w:proofErr w:type="gramEnd"/>
    </w:p>
    <w:p w14:paraId="4806A58F" w14:textId="77777777" w:rsidR="004C3B97" w:rsidRDefault="004C3B97" w:rsidP="004C3B97">
      <w:pPr>
        <w:numPr>
          <w:ilvl w:val="0"/>
          <w:numId w:val="85"/>
        </w:numPr>
        <w:spacing w:after="0" w:line="240" w:lineRule="auto"/>
      </w:pPr>
      <w:r w:rsidRPr="009D17F2">
        <w:lastRenderedPageBreak/>
        <w:t>Driver and front passenger, located in headliner</w:t>
      </w:r>
    </w:p>
    <w:p w14:paraId="49FCED5D" w14:textId="77777777" w:rsidR="003E0ADD" w:rsidRPr="009D17F2" w:rsidRDefault="003E0ADD" w:rsidP="003E0ADD">
      <w:pPr>
        <w:spacing w:after="0" w:line="240" w:lineRule="auto"/>
        <w:ind w:left="720"/>
      </w:pPr>
    </w:p>
    <w:p w14:paraId="420A3CFC" w14:textId="77777777" w:rsidR="004C3B97" w:rsidRPr="009D17F2" w:rsidRDefault="004C3B97" w:rsidP="004C3B97">
      <w:pPr>
        <w:rPr>
          <w:b/>
          <w:bCs/>
        </w:rPr>
      </w:pPr>
      <w:r w:rsidRPr="009D17F2">
        <w:rPr>
          <w:b/>
          <w:bCs/>
        </w:rPr>
        <w:t>Assist handles</w:t>
      </w:r>
    </w:p>
    <w:p w14:paraId="1DD267D1" w14:textId="77777777" w:rsidR="004C3B97" w:rsidRDefault="004C3B97" w:rsidP="004C3B97">
      <w:pPr>
        <w:numPr>
          <w:ilvl w:val="0"/>
          <w:numId w:val="86"/>
        </w:numPr>
        <w:spacing w:after="0" w:line="240" w:lineRule="auto"/>
      </w:pPr>
      <w:r w:rsidRPr="009D17F2">
        <w:t>Front passenger A-pillar and second row outboard B-pillar</w:t>
      </w:r>
    </w:p>
    <w:p w14:paraId="1472B838" w14:textId="77777777" w:rsidR="003E0ADD" w:rsidRPr="009D17F2" w:rsidRDefault="003E0ADD" w:rsidP="003E0ADD">
      <w:pPr>
        <w:spacing w:after="0" w:line="240" w:lineRule="auto"/>
        <w:ind w:left="720"/>
      </w:pPr>
    </w:p>
    <w:p w14:paraId="2BE56F5B" w14:textId="77777777" w:rsidR="004C3B97" w:rsidRPr="009D17F2" w:rsidRDefault="004C3B97" w:rsidP="004C3B97">
      <w:pPr>
        <w:rPr>
          <w:b/>
          <w:bCs/>
        </w:rPr>
      </w:pPr>
      <w:r w:rsidRPr="009D17F2">
        <w:rPr>
          <w:b/>
          <w:bCs/>
        </w:rPr>
        <w:t>Interior lighting</w:t>
      </w:r>
    </w:p>
    <w:p w14:paraId="1BEDB2E7" w14:textId="77777777" w:rsidR="004C3B97" w:rsidRPr="009D17F2" w:rsidRDefault="004C3B97" w:rsidP="004C3B97">
      <w:pPr>
        <w:numPr>
          <w:ilvl w:val="0"/>
          <w:numId w:val="87"/>
        </w:numPr>
        <w:spacing w:after="0" w:line="240" w:lineRule="auto"/>
      </w:pPr>
      <w:r w:rsidRPr="009D17F2">
        <w:t>Driver- and passenger-side lighting with delayed entry feature activates when you open any door with controls located in the overhead console</w:t>
      </w:r>
    </w:p>
    <w:p w14:paraId="08F50E48" w14:textId="77777777" w:rsidR="004C3B97" w:rsidRPr="009D17F2" w:rsidRDefault="004C3B97" w:rsidP="004C3B97">
      <w:pPr>
        <w:numPr>
          <w:ilvl w:val="0"/>
          <w:numId w:val="87"/>
        </w:numPr>
        <w:spacing w:after="0" w:line="240" w:lineRule="auto"/>
      </w:pPr>
      <w:r w:rsidRPr="009D17F2">
        <w:t>Dome light</w:t>
      </w:r>
    </w:p>
    <w:p w14:paraId="3C3182C6" w14:textId="77777777" w:rsidR="004C3B97" w:rsidRPr="009D17F2" w:rsidRDefault="004C3B97" w:rsidP="004C3B97">
      <w:pPr>
        <w:numPr>
          <w:ilvl w:val="0"/>
          <w:numId w:val="87"/>
        </w:numPr>
        <w:spacing w:after="0" w:line="240" w:lineRule="auto"/>
      </w:pPr>
      <w:r w:rsidRPr="009D17F2">
        <w:t>Map lights in front and second row seat positions</w:t>
      </w:r>
    </w:p>
    <w:p w14:paraId="5272BC9F" w14:textId="77777777" w:rsidR="004C3B97" w:rsidRDefault="004C3B97" w:rsidP="004C3B97">
      <w:pPr>
        <w:numPr>
          <w:ilvl w:val="0"/>
          <w:numId w:val="87"/>
        </w:numPr>
        <w:spacing w:after="0" w:line="240" w:lineRule="auto"/>
      </w:pPr>
      <w:r w:rsidRPr="009D17F2">
        <w:t>Cargo light, door handle or Remote Keyless Entry-activated illuminated entry</w:t>
      </w:r>
    </w:p>
    <w:p w14:paraId="1F3D8E05" w14:textId="77777777" w:rsidR="003E0ADD" w:rsidRPr="009D17F2" w:rsidRDefault="003E0ADD" w:rsidP="003E0ADD">
      <w:pPr>
        <w:spacing w:after="0" w:line="240" w:lineRule="auto"/>
        <w:ind w:left="720"/>
      </w:pPr>
    </w:p>
    <w:p w14:paraId="16BAFFAC" w14:textId="77777777" w:rsidR="004C3B97" w:rsidRPr="009D17F2" w:rsidRDefault="004C3B97" w:rsidP="004C3B97">
      <w:pPr>
        <w:rPr>
          <w:b/>
          <w:bCs/>
        </w:rPr>
      </w:pPr>
      <w:r w:rsidRPr="009D17F2">
        <w:rPr>
          <w:b/>
          <w:bCs/>
        </w:rPr>
        <w:t>Cargo Management System</w:t>
      </w:r>
    </w:p>
    <w:p w14:paraId="1EEF3025" w14:textId="77777777" w:rsidR="004C3B97" w:rsidRPr="009D17F2" w:rsidRDefault="004C3B97" w:rsidP="004C3B97">
      <w:pPr>
        <w:numPr>
          <w:ilvl w:val="0"/>
          <w:numId w:val="88"/>
        </w:numPr>
        <w:spacing w:after="0" w:line="240" w:lineRule="auto"/>
      </w:pPr>
      <w:r w:rsidRPr="009D17F2">
        <w:t>Includes movable dividers that adjust the size of the storage areas</w:t>
      </w:r>
    </w:p>
    <w:p w14:paraId="5916B9EE" w14:textId="77777777" w:rsidR="004C3B97" w:rsidRPr="009D17F2" w:rsidRDefault="004C3B97" w:rsidP="004C3B97">
      <w:pPr>
        <w:numPr>
          <w:ilvl w:val="0"/>
          <w:numId w:val="88"/>
        </w:numPr>
        <w:spacing w:after="0" w:line="240" w:lineRule="auto"/>
      </w:pPr>
      <w:r w:rsidRPr="009D17F2">
        <w:t>Allows you to secure cargo to help prevent items from shifting while you're driving</w:t>
      </w:r>
    </w:p>
    <w:p w14:paraId="57E7CC08" w14:textId="77777777" w:rsidR="004C3B97" w:rsidRDefault="004C3B97" w:rsidP="004C3B97"/>
    <w:p w14:paraId="728B304F" w14:textId="77777777" w:rsidR="004C3B97" w:rsidRPr="009D17F2" w:rsidRDefault="004C3B97" w:rsidP="004C3B97">
      <w:pPr>
        <w:rPr>
          <w:b/>
          <w:bCs/>
        </w:rPr>
      </w:pPr>
      <w:r w:rsidRPr="009D17F2">
        <w:rPr>
          <w:b/>
          <w:bCs/>
        </w:rPr>
        <w:t>1 Scheduled Maintenance Visit</w:t>
      </w:r>
      <w:r w:rsidRPr="009D17F2">
        <w:rPr>
          <w:b/>
          <w:bCs/>
          <w:vertAlign w:val="superscript"/>
        </w:rPr>
        <w:t>1</w:t>
      </w:r>
    </w:p>
    <w:p w14:paraId="60C94BFF" w14:textId="77777777" w:rsidR="004C3B97" w:rsidRPr="009D17F2" w:rsidRDefault="004C3B97" w:rsidP="004C3B97">
      <w:r w:rsidRPr="009D17F2">
        <w:t>First Visit: 12 Months/12,000 Miles</w:t>
      </w:r>
    </w:p>
    <w:p w14:paraId="257554DF" w14:textId="77777777" w:rsidR="004C3B97" w:rsidRPr="009D17F2" w:rsidRDefault="004C3B97" w:rsidP="004C3B97">
      <w:r w:rsidRPr="009D17F2">
        <w:rPr>
          <w:vertAlign w:val="superscript"/>
        </w:rPr>
        <w:t>1</w:t>
      </w:r>
      <w:r w:rsidRPr="009D17F2">
        <w:t xml:space="preserve">Maintenance visit must occur within first year of vehicle delivery. Service visit consists of </w:t>
      </w:r>
      <w:proofErr w:type="spellStart"/>
      <w:r w:rsidRPr="009D17F2">
        <w:t>ACDelco</w:t>
      </w:r>
      <w:proofErr w:type="spellEnd"/>
      <w:r w:rsidRPr="009D17F2">
        <w:t xml:space="preserve"> Oil and Filter Change/Tire Rotation/MPVI. Does not include air filters. See participating dealer for other restrictions and complete details.</w:t>
      </w:r>
    </w:p>
    <w:p w14:paraId="2145C3AF" w14:textId="77777777" w:rsidR="004C3B97" w:rsidRPr="009D17F2" w:rsidRDefault="004C3B97" w:rsidP="004C3B97">
      <w:pPr>
        <w:rPr>
          <w:b/>
          <w:bCs/>
        </w:rPr>
      </w:pPr>
      <w:r w:rsidRPr="009D17F2">
        <w:rPr>
          <w:b/>
          <w:bCs/>
        </w:rPr>
        <w:t>Bumper-to-Bumper Limited Warranty</w:t>
      </w:r>
      <w:r w:rsidRPr="009D17F2">
        <w:rPr>
          <w:b/>
          <w:bCs/>
          <w:vertAlign w:val="superscript"/>
        </w:rPr>
        <w:t>1</w:t>
      </w:r>
    </w:p>
    <w:p w14:paraId="0C70CDCB" w14:textId="77777777" w:rsidR="004C3B97" w:rsidRPr="009D17F2" w:rsidRDefault="004C3B97" w:rsidP="004C3B97">
      <w:r w:rsidRPr="009D17F2">
        <w:t>3 Years/36,000 Miles</w:t>
      </w:r>
    </w:p>
    <w:p w14:paraId="5E93A795" w14:textId="77777777" w:rsidR="004C3B97" w:rsidRPr="009D17F2" w:rsidRDefault="004C3B97" w:rsidP="004C3B97">
      <w:r w:rsidRPr="009D17F2">
        <w:rPr>
          <w:vertAlign w:val="superscript"/>
        </w:rPr>
        <w:t>1</w:t>
      </w:r>
      <w:r w:rsidRPr="009D17F2">
        <w:t>Whichever comes first. See dealer for details.</w:t>
      </w:r>
    </w:p>
    <w:p w14:paraId="6190D9DE" w14:textId="77777777" w:rsidR="004C3B97" w:rsidRPr="009D17F2" w:rsidRDefault="004C3B97" w:rsidP="004C3B97">
      <w:pPr>
        <w:rPr>
          <w:b/>
          <w:bCs/>
        </w:rPr>
      </w:pPr>
      <w:r w:rsidRPr="009D17F2">
        <w:rPr>
          <w:b/>
          <w:bCs/>
        </w:rPr>
        <w:t>Corrosion Limited Warranty</w:t>
      </w:r>
      <w:r w:rsidRPr="009D17F2">
        <w:rPr>
          <w:b/>
          <w:bCs/>
          <w:vertAlign w:val="superscript"/>
        </w:rPr>
        <w:t>1</w:t>
      </w:r>
    </w:p>
    <w:p w14:paraId="0D02F238" w14:textId="77777777" w:rsidR="004C3B97" w:rsidRPr="009D17F2" w:rsidRDefault="004C3B97" w:rsidP="004C3B97">
      <w:r w:rsidRPr="009D17F2">
        <w:t>3 Years/36,000 Miles</w:t>
      </w:r>
      <w:r w:rsidRPr="009D17F2">
        <w:br/>
        <w:t>Rust-Through</w:t>
      </w:r>
      <w:r w:rsidRPr="009D17F2">
        <w:br/>
        <w:t>6 Years/100,000 Miles</w:t>
      </w:r>
    </w:p>
    <w:p w14:paraId="592EB44E" w14:textId="46F48BE5" w:rsidR="003E0ADD" w:rsidRDefault="004C3B97" w:rsidP="004C3B97">
      <w:r w:rsidRPr="009D17F2">
        <w:rPr>
          <w:vertAlign w:val="superscript"/>
        </w:rPr>
        <w:t>1</w:t>
      </w:r>
      <w:r w:rsidRPr="009D17F2">
        <w:t>Whichever comes first. See dealer for details.</w:t>
      </w:r>
    </w:p>
    <w:p w14:paraId="73AE09FF" w14:textId="77777777" w:rsidR="003E0ADD" w:rsidRDefault="003E0ADD" w:rsidP="004C3B97"/>
    <w:p w14:paraId="19C30AB8" w14:textId="77777777" w:rsidR="003E0ADD" w:rsidRPr="009D17F2" w:rsidRDefault="003E0ADD" w:rsidP="004C3B97"/>
    <w:p w14:paraId="037EFAE2" w14:textId="77777777" w:rsidR="004C3B97" w:rsidRPr="009D17F2" w:rsidRDefault="004C3B97" w:rsidP="004C3B97">
      <w:pPr>
        <w:rPr>
          <w:b/>
          <w:bCs/>
        </w:rPr>
      </w:pPr>
      <w:r w:rsidRPr="009D17F2">
        <w:rPr>
          <w:b/>
          <w:bCs/>
        </w:rPr>
        <w:lastRenderedPageBreak/>
        <w:t>Powertrain/Drivetrain Limited Warranty</w:t>
      </w:r>
      <w:r w:rsidRPr="009D17F2">
        <w:rPr>
          <w:b/>
          <w:bCs/>
          <w:vertAlign w:val="superscript"/>
        </w:rPr>
        <w:t>1</w:t>
      </w:r>
    </w:p>
    <w:p w14:paraId="396B5198" w14:textId="77777777" w:rsidR="004C3B97" w:rsidRPr="009D17F2" w:rsidRDefault="004C3B97" w:rsidP="004C3B97">
      <w:r w:rsidRPr="009D17F2">
        <w:t>5 Years/60,000 Miles</w:t>
      </w:r>
      <w:r w:rsidRPr="009D17F2">
        <w:br/>
        <w:t>3.0L &amp; 6.0L Duramax® Turbo-Diesel engines, and certain commercial, government, and qualified fleet vehicles: 5 years/100,000 miles</w:t>
      </w:r>
    </w:p>
    <w:p w14:paraId="65261579" w14:textId="77777777" w:rsidR="004C3B97" w:rsidRPr="009D17F2" w:rsidRDefault="004C3B97" w:rsidP="004C3B97">
      <w:r w:rsidRPr="009D17F2">
        <w:rPr>
          <w:vertAlign w:val="superscript"/>
        </w:rPr>
        <w:t>1</w:t>
      </w:r>
      <w:r w:rsidRPr="009D17F2">
        <w:t>Whichever comes first. See dealer for details.</w:t>
      </w:r>
    </w:p>
    <w:p w14:paraId="0112BA52" w14:textId="77777777" w:rsidR="004C3B97" w:rsidRPr="009D17F2" w:rsidRDefault="004C3B97" w:rsidP="004C3B97">
      <w:pPr>
        <w:rPr>
          <w:b/>
          <w:bCs/>
        </w:rPr>
      </w:pPr>
      <w:r w:rsidRPr="009D17F2">
        <w:rPr>
          <w:b/>
          <w:bCs/>
        </w:rPr>
        <w:t>Roadside Assistance Program and Available Courtesy Transportation</w:t>
      </w:r>
      <w:r w:rsidRPr="009D17F2">
        <w:rPr>
          <w:b/>
          <w:bCs/>
          <w:vertAlign w:val="superscript"/>
        </w:rPr>
        <w:t>1</w:t>
      </w:r>
    </w:p>
    <w:p w14:paraId="46829CD4" w14:textId="77777777" w:rsidR="004C3B97" w:rsidRPr="009D17F2" w:rsidRDefault="004C3B97" w:rsidP="004C3B97">
      <w:r w:rsidRPr="009D17F2">
        <w:t>5 Years/60,000 Miles</w:t>
      </w:r>
      <w:r w:rsidRPr="009D17F2">
        <w:br/>
        <w:t>3.0L &amp; 6.0L Duramax® Turbo-Diesel engines, and certain commercial, government, and qualified fleet vehicles: 5 years/100,000 miles</w:t>
      </w:r>
    </w:p>
    <w:p w14:paraId="1BC73DF8" w14:textId="77777777" w:rsidR="004C3B97" w:rsidRPr="009D17F2" w:rsidRDefault="004C3B97" w:rsidP="004C3B97">
      <w:r w:rsidRPr="009D17F2">
        <w:rPr>
          <w:vertAlign w:val="superscript"/>
        </w:rPr>
        <w:t>1</w:t>
      </w:r>
      <w:r w:rsidRPr="009D17F2">
        <w:t>Whichever comes first. See dealer for details. Roadside service provided by Allstate Roadside services. Limitations apply.</w:t>
      </w:r>
    </w:p>
    <w:p w14:paraId="525FA8D7" w14:textId="77777777" w:rsidR="004C3B97" w:rsidRPr="009D17F2" w:rsidRDefault="004C3B97" w:rsidP="004C3B97">
      <w:pPr>
        <w:rPr>
          <w:b/>
          <w:bCs/>
        </w:rPr>
      </w:pPr>
      <w:r w:rsidRPr="009D17F2">
        <w:rPr>
          <w:b/>
          <w:bCs/>
        </w:rPr>
        <w:t>Front Pedestrian and Bicyclist Braking</w:t>
      </w:r>
    </w:p>
    <w:p w14:paraId="3ADD3046" w14:textId="77777777" w:rsidR="004C3B97" w:rsidRPr="009D17F2" w:rsidRDefault="004C3B97" w:rsidP="004C3B97">
      <w:pPr>
        <w:numPr>
          <w:ilvl w:val="0"/>
          <w:numId w:val="89"/>
        </w:numPr>
        <w:spacing w:after="0" w:line="240" w:lineRule="auto"/>
      </w:pPr>
      <w:r w:rsidRPr="009D17F2">
        <w:t xml:space="preserve">At speeds between 5 and 50 mph, can help you avoid or reduce the severity of a collision with a pedestrian or </w:t>
      </w:r>
      <w:proofErr w:type="gramStart"/>
      <w:r w:rsidRPr="009D17F2">
        <w:t>bicyclist</w:t>
      </w:r>
      <w:proofErr w:type="gramEnd"/>
      <w:r w:rsidRPr="009D17F2">
        <w:t xml:space="preserve"> it detects directly in front of you</w:t>
      </w:r>
      <w:r w:rsidRPr="009D17F2">
        <w:rPr>
          <w:vertAlign w:val="superscript"/>
        </w:rPr>
        <w:t>1</w:t>
      </w:r>
    </w:p>
    <w:p w14:paraId="5291C40C" w14:textId="77777777" w:rsidR="004C3B97" w:rsidRPr="009D17F2" w:rsidRDefault="004C3B97" w:rsidP="004C3B97">
      <w:pPr>
        <w:numPr>
          <w:ilvl w:val="0"/>
          <w:numId w:val="89"/>
        </w:numPr>
        <w:spacing w:after="0" w:line="240" w:lineRule="auto"/>
      </w:pPr>
      <w:r w:rsidRPr="009D17F2">
        <w:t>Provides alerts and can automatically provide hard emergency braking or enhance driver's hard braking</w:t>
      </w:r>
    </w:p>
    <w:p w14:paraId="3D1AD94D" w14:textId="77777777" w:rsidR="004C3B97" w:rsidRPr="009D17F2" w:rsidRDefault="004C3B97" w:rsidP="004C3B97">
      <w:pPr>
        <w:numPr>
          <w:ilvl w:val="0"/>
          <w:numId w:val="89"/>
        </w:numPr>
        <w:spacing w:after="0" w:line="240" w:lineRule="auto"/>
      </w:pPr>
      <w:r w:rsidRPr="009D17F2">
        <w:t>Limited nighttime and low visibility performance</w:t>
      </w:r>
    </w:p>
    <w:p w14:paraId="4A0F29C0" w14:textId="77777777" w:rsidR="004C3B97" w:rsidRPr="009D17F2" w:rsidRDefault="004C3B97" w:rsidP="004C3B97">
      <w:r w:rsidRPr="009D17F2">
        <w:rPr>
          <w:vertAlign w:val="superscript"/>
        </w:rPr>
        <w:t>1</w:t>
      </w:r>
      <w:r w:rsidRPr="009D17F2">
        <w:t xml:space="preserve"> Safety or driver assistance features are no substitute for the driver's responsibility to operate the vehicle in a safe manner. The driver should remain attentive to traffic, surroundings and road conditions </w:t>
      </w:r>
      <w:proofErr w:type="gramStart"/>
      <w:r w:rsidRPr="009D17F2">
        <w:t>at all times</w:t>
      </w:r>
      <w:proofErr w:type="gramEnd"/>
      <w:r w:rsidRPr="009D17F2">
        <w:t>. Visibility, weather, and road conditions may affect feature performance. Read the vehicle Owner's Manual for more important feature limitations and information.</w:t>
      </w:r>
    </w:p>
    <w:p w14:paraId="42C18F3B" w14:textId="77777777" w:rsidR="004C3B97" w:rsidRPr="009D17F2" w:rsidRDefault="004C3B97" w:rsidP="004C3B97">
      <w:pPr>
        <w:rPr>
          <w:b/>
          <w:bCs/>
        </w:rPr>
      </w:pPr>
      <w:r w:rsidRPr="009D17F2">
        <w:rPr>
          <w:b/>
          <w:bCs/>
        </w:rPr>
        <w:t>Intersection Automatic Emergency Braking</w:t>
      </w:r>
    </w:p>
    <w:p w14:paraId="16A0942A" w14:textId="77777777" w:rsidR="004C3B97" w:rsidRPr="009D17F2" w:rsidRDefault="004C3B97" w:rsidP="004C3B97">
      <w:pPr>
        <w:numPr>
          <w:ilvl w:val="0"/>
          <w:numId w:val="90"/>
        </w:numPr>
        <w:spacing w:after="0" w:line="240" w:lineRule="auto"/>
      </w:pPr>
      <w:r w:rsidRPr="009D17F2">
        <w:t>Can help you avoid or reduce the severity of an intersection collision with a detected cross-traffic vehicle</w:t>
      </w:r>
      <w:r w:rsidRPr="009D17F2">
        <w:rPr>
          <w:vertAlign w:val="superscript"/>
        </w:rPr>
        <w:t>1</w:t>
      </w:r>
    </w:p>
    <w:p w14:paraId="2960DEE9" w14:textId="77777777" w:rsidR="004C3B97" w:rsidRPr="009D17F2" w:rsidRDefault="004C3B97" w:rsidP="004C3B97">
      <w:pPr>
        <w:numPr>
          <w:ilvl w:val="0"/>
          <w:numId w:val="90"/>
        </w:numPr>
        <w:spacing w:after="0" w:line="240" w:lineRule="auto"/>
      </w:pPr>
      <w:r w:rsidRPr="009D17F2">
        <w:t xml:space="preserve">Can automatically provide hard emergency </w:t>
      </w:r>
      <w:proofErr w:type="gramStart"/>
      <w:r w:rsidRPr="009D17F2">
        <w:t>braking</w:t>
      </w:r>
      <w:proofErr w:type="gramEnd"/>
      <w:r w:rsidRPr="009D17F2">
        <w:t xml:space="preserve"> or enhance your hard </w:t>
      </w:r>
      <w:proofErr w:type="gramStart"/>
      <w:r w:rsidRPr="009D17F2">
        <w:t>braking</w:t>
      </w:r>
      <w:proofErr w:type="gramEnd"/>
    </w:p>
    <w:p w14:paraId="04544759" w14:textId="77777777" w:rsidR="004C3B97" w:rsidRDefault="004C3B97" w:rsidP="004C3B97">
      <w:r w:rsidRPr="009D17F2">
        <w:rPr>
          <w:vertAlign w:val="superscript"/>
        </w:rPr>
        <w:t>1</w:t>
      </w:r>
      <w:r w:rsidRPr="009D17F2">
        <w:t xml:space="preserve"> Safety or driver assistance features are no substitute for the driver's responsibility to operate the vehicle in a safe manner. The driver should remain attentive to traffic, surroundings and road conditions </w:t>
      </w:r>
      <w:proofErr w:type="gramStart"/>
      <w:r w:rsidRPr="009D17F2">
        <w:t>at all times</w:t>
      </w:r>
      <w:proofErr w:type="gramEnd"/>
      <w:r w:rsidRPr="009D17F2">
        <w:t>. Visibility, weather, and road conditions may affect feature performance. Read the vehicle Owner's Manual for more important feature limitations and information.</w:t>
      </w:r>
    </w:p>
    <w:p w14:paraId="143FDF03" w14:textId="77777777" w:rsidR="003E0ADD" w:rsidRDefault="003E0ADD" w:rsidP="004C3B97"/>
    <w:p w14:paraId="529862DD" w14:textId="77777777" w:rsidR="003E0ADD" w:rsidRPr="009D17F2" w:rsidRDefault="003E0ADD" w:rsidP="004C3B97"/>
    <w:p w14:paraId="3041C560" w14:textId="77777777" w:rsidR="004C3B97" w:rsidRPr="009D17F2" w:rsidRDefault="004C3B97" w:rsidP="004C3B97">
      <w:pPr>
        <w:rPr>
          <w:b/>
          <w:bCs/>
        </w:rPr>
      </w:pPr>
      <w:r w:rsidRPr="009D17F2">
        <w:rPr>
          <w:b/>
          <w:bCs/>
        </w:rPr>
        <w:lastRenderedPageBreak/>
        <w:t>Enhanced Automatic Emergency Braking</w:t>
      </w:r>
    </w:p>
    <w:p w14:paraId="663DB583" w14:textId="77777777" w:rsidR="004C3B97" w:rsidRPr="009D17F2" w:rsidRDefault="004C3B97" w:rsidP="004C3B97">
      <w:pPr>
        <w:numPr>
          <w:ilvl w:val="0"/>
          <w:numId w:val="91"/>
        </w:numPr>
        <w:spacing w:after="0" w:line="240" w:lineRule="auto"/>
      </w:pPr>
      <w:r w:rsidRPr="009D17F2">
        <w:t>Can help you avoid or reduce the severity of collisions with a detected vehicle you're following</w:t>
      </w:r>
      <w:r w:rsidRPr="009D17F2">
        <w:rPr>
          <w:vertAlign w:val="superscript"/>
        </w:rPr>
        <w:t>1</w:t>
      </w:r>
    </w:p>
    <w:p w14:paraId="686940EC" w14:textId="77777777" w:rsidR="004C3B97" w:rsidRPr="009D17F2" w:rsidRDefault="004C3B97" w:rsidP="004C3B97">
      <w:pPr>
        <w:numPr>
          <w:ilvl w:val="0"/>
          <w:numId w:val="91"/>
        </w:numPr>
        <w:spacing w:after="0" w:line="240" w:lineRule="auto"/>
      </w:pPr>
      <w:r w:rsidRPr="009D17F2">
        <w:t xml:space="preserve">Radar and camera technology are used to automatically provide hard emergency braking or enhance the driver's hard </w:t>
      </w:r>
      <w:proofErr w:type="gramStart"/>
      <w:r w:rsidRPr="009D17F2">
        <w:t>braking</w:t>
      </w:r>
      <w:proofErr w:type="gramEnd"/>
    </w:p>
    <w:p w14:paraId="28EC91E0" w14:textId="77777777" w:rsidR="004C3B97" w:rsidRPr="009D17F2" w:rsidRDefault="004C3B97" w:rsidP="004C3B97">
      <w:pPr>
        <w:numPr>
          <w:ilvl w:val="0"/>
          <w:numId w:val="91"/>
        </w:numPr>
        <w:spacing w:after="0" w:line="240" w:lineRule="auto"/>
      </w:pPr>
      <w:r w:rsidRPr="009D17F2">
        <w:t>Works at speeds above 2 mph</w:t>
      </w:r>
    </w:p>
    <w:p w14:paraId="16A506AF" w14:textId="77777777" w:rsidR="004C3B97" w:rsidRPr="009D17F2" w:rsidRDefault="004C3B97" w:rsidP="004C3B97">
      <w:r w:rsidRPr="009D17F2">
        <w:rPr>
          <w:vertAlign w:val="superscript"/>
        </w:rPr>
        <w:t>1</w:t>
      </w:r>
      <w:r w:rsidRPr="009D17F2">
        <w:t xml:space="preserve"> Safety or driver assistance features are no substitute for the driver's responsibility to operate the vehicle in a safe manner. The driver should remain attentive to traffic, surroundings and road conditions </w:t>
      </w:r>
      <w:proofErr w:type="gramStart"/>
      <w:r w:rsidRPr="009D17F2">
        <w:t>at all times</w:t>
      </w:r>
      <w:proofErr w:type="gramEnd"/>
      <w:r w:rsidRPr="009D17F2">
        <w:t>. Visibility, weather, and road conditions may affect feature performance. Read the vehicle Owner's Manual for more important feature limitations and information.</w:t>
      </w:r>
    </w:p>
    <w:p w14:paraId="53FE25EA" w14:textId="77777777" w:rsidR="004C3B97" w:rsidRPr="009D17F2" w:rsidRDefault="004C3B97" w:rsidP="004C3B97">
      <w:pPr>
        <w:rPr>
          <w:b/>
          <w:bCs/>
        </w:rPr>
      </w:pPr>
      <w:r w:rsidRPr="009D17F2">
        <w:rPr>
          <w:b/>
          <w:bCs/>
        </w:rPr>
        <w:t>Reverse Automatic Braking</w:t>
      </w:r>
    </w:p>
    <w:p w14:paraId="580160A4" w14:textId="77777777" w:rsidR="004C3B97" w:rsidRPr="009D17F2" w:rsidRDefault="004C3B97" w:rsidP="004C3B97">
      <w:pPr>
        <w:numPr>
          <w:ilvl w:val="0"/>
          <w:numId w:val="92"/>
        </w:numPr>
        <w:spacing w:after="0" w:line="240" w:lineRule="auto"/>
      </w:pPr>
      <w:r w:rsidRPr="009D17F2">
        <w:t xml:space="preserve">Alerts you and/or automatically provides hard emergency </w:t>
      </w:r>
      <w:proofErr w:type="gramStart"/>
      <w:r w:rsidRPr="009D17F2">
        <w:t>braking</w:t>
      </w:r>
      <w:proofErr w:type="gramEnd"/>
      <w:r w:rsidRPr="009D17F2">
        <w:t xml:space="preserve"> when in Reverse</w:t>
      </w:r>
      <w:r w:rsidRPr="009D17F2">
        <w:rPr>
          <w:vertAlign w:val="superscript"/>
        </w:rPr>
        <w:t>1</w:t>
      </w:r>
    </w:p>
    <w:p w14:paraId="47E55D3A" w14:textId="77777777" w:rsidR="004C3B97" w:rsidRPr="009D17F2" w:rsidRDefault="004C3B97" w:rsidP="004C3B97">
      <w:pPr>
        <w:numPr>
          <w:ilvl w:val="0"/>
          <w:numId w:val="92"/>
        </w:numPr>
        <w:spacing w:after="0" w:line="240" w:lineRule="auto"/>
      </w:pPr>
      <w:r w:rsidRPr="009D17F2">
        <w:t>Can help avoid collisions with detected vehicles and objects directly behind you</w:t>
      </w:r>
    </w:p>
    <w:p w14:paraId="45365841" w14:textId="77777777" w:rsidR="004C3B97" w:rsidRPr="009D17F2" w:rsidRDefault="004C3B97" w:rsidP="004C3B97">
      <w:r w:rsidRPr="009D17F2">
        <w:rPr>
          <w:vertAlign w:val="superscript"/>
        </w:rPr>
        <w:t>1</w:t>
      </w:r>
      <w:r w:rsidRPr="009D17F2">
        <w:t xml:space="preserve"> Safety or driver assistance features are no substitute for the driver's responsibility to operate the vehicle in a safe manner. The driver should remain attentive to traffic, surroundings and road conditions </w:t>
      </w:r>
      <w:proofErr w:type="gramStart"/>
      <w:r w:rsidRPr="009D17F2">
        <w:t>at all times</w:t>
      </w:r>
      <w:proofErr w:type="gramEnd"/>
      <w:r w:rsidRPr="009D17F2">
        <w:t>. Visibility, weather, and road conditions may affect feature performance. Read the vehicle Owner's Manual for more important feature limitations and information.</w:t>
      </w:r>
    </w:p>
    <w:p w14:paraId="50E49BD1" w14:textId="77777777" w:rsidR="004C3B97" w:rsidRPr="009D17F2" w:rsidRDefault="004C3B97" w:rsidP="004C3B97">
      <w:pPr>
        <w:rPr>
          <w:b/>
          <w:bCs/>
        </w:rPr>
      </w:pPr>
      <w:proofErr w:type="spellStart"/>
      <w:r w:rsidRPr="009D17F2">
        <w:rPr>
          <w:b/>
          <w:bCs/>
        </w:rPr>
        <w:t>StabiliTrak</w:t>
      </w:r>
      <w:proofErr w:type="spellEnd"/>
      <w:r w:rsidRPr="009D17F2">
        <w:rPr>
          <w:b/>
          <w:bCs/>
        </w:rPr>
        <w:t>, electronic stability control system with traction control</w:t>
      </w:r>
    </w:p>
    <w:p w14:paraId="6D3A7179" w14:textId="77777777" w:rsidR="004C3B97" w:rsidRPr="009D17F2" w:rsidRDefault="004C3B97" w:rsidP="004C3B97">
      <w:pPr>
        <w:numPr>
          <w:ilvl w:val="0"/>
          <w:numId w:val="93"/>
        </w:numPr>
        <w:spacing w:after="0" w:line="240" w:lineRule="auto"/>
      </w:pPr>
      <w:r w:rsidRPr="009D17F2">
        <w:t>Automatically helps enhance control, particularly during emergency maneuvers, by adjusting the brakes and engine torque to help you stay on your intended path</w:t>
      </w:r>
    </w:p>
    <w:p w14:paraId="762012E9" w14:textId="77777777" w:rsidR="004C3B97" w:rsidRPr="009D17F2" w:rsidRDefault="004C3B97" w:rsidP="004C3B97">
      <w:pPr>
        <w:numPr>
          <w:ilvl w:val="0"/>
          <w:numId w:val="93"/>
        </w:numPr>
        <w:spacing w:after="0" w:line="240" w:lineRule="auto"/>
      </w:pPr>
      <w:proofErr w:type="gramStart"/>
      <w:r w:rsidRPr="009D17F2">
        <w:t>Activates</w:t>
      </w:r>
      <w:proofErr w:type="gramEnd"/>
      <w:r w:rsidRPr="009D17F2">
        <w:t xml:space="preserve"> when vehicle sensors detect a difference between the driver's intended path and the direction the vehicle is </w:t>
      </w:r>
      <w:proofErr w:type="gramStart"/>
      <w:r w:rsidRPr="009D17F2">
        <w:t>actually travelling</w:t>
      </w:r>
      <w:proofErr w:type="gramEnd"/>
    </w:p>
    <w:p w14:paraId="47825A79" w14:textId="77777777" w:rsidR="004C3B97" w:rsidRPr="009D17F2" w:rsidRDefault="004C3B97" w:rsidP="004C3B97">
      <w:pPr>
        <w:numPr>
          <w:ilvl w:val="0"/>
          <w:numId w:val="93"/>
        </w:numPr>
        <w:spacing w:after="0" w:line="240" w:lineRule="auto"/>
      </w:pPr>
      <w:r w:rsidRPr="009D17F2">
        <w:t>Includes Traction Control that detects wheel slippage and applies brake pressure and/or reduces engine power to help the driver maintain control when accelerating on wet or snow-covered roads</w:t>
      </w:r>
    </w:p>
    <w:p w14:paraId="6ED5A819" w14:textId="77777777" w:rsidR="004C3B97" w:rsidRDefault="004C3B97" w:rsidP="004C3B97">
      <w:pPr>
        <w:numPr>
          <w:ilvl w:val="0"/>
          <w:numId w:val="93"/>
        </w:numPr>
        <w:spacing w:after="0" w:line="240" w:lineRule="auto"/>
      </w:pPr>
      <w:r w:rsidRPr="009D17F2">
        <w:t>Includes Brake Assist that senses how hard and fast a driver hits the brake pedal and gives extra braking assistance, if required</w:t>
      </w:r>
    </w:p>
    <w:p w14:paraId="455A29E2" w14:textId="77777777" w:rsidR="003E0ADD" w:rsidRPr="009D17F2" w:rsidRDefault="003E0ADD" w:rsidP="003E0ADD">
      <w:pPr>
        <w:spacing w:after="0" w:line="240" w:lineRule="auto"/>
        <w:ind w:left="720"/>
      </w:pPr>
    </w:p>
    <w:p w14:paraId="159EC69D" w14:textId="77777777" w:rsidR="004C3B97" w:rsidRPr="009D17F2" w:rsidRDefault="004C3B97" w:rsidP="004C3B97">
      <w:pPr>
        <w:rPr>
          <w:b/>
          <w:bCs/>
        </w:rPr>
      </w:pPr>
      <w:r w:rsidRPr="009D17F2">
        <w:rPr>
          <w:b/>
          <w:bCs/>
        </w:rPr>
        <w:t>7 airbags (requires front bucket seats)</w:t>
      </w:r>
    </w:p>
    <w:p w14:paraId="07362E82" w14:textId="77777777" w:rsidR="004C3B97" w:rsidRPr="009D17F2" w:rsidRDefault="004C3B97" w:rsidP="004C3B97">
      <w:pPr>
        <w:numPr>
          <w:ilvl w:val="0"/>
          <w:numId w:val="94"/>
        </w:numPr>
        <w:spacing w:after="0" w:line="240" w:lineRule="auto"/>
      </w:pPr>
      <w:r w:rsidRPr="009D17F2">
        <w:t>Frontal airbags for driver and front outboard passenger</w:t>
      </w:r>
      <w:r w:rsidRPr="009D17F2">
        <w:rPr>
          <w:vertAlign w:val="superscript"/>
        </w:rPr>
        <w:t>1</w:t>
      </w:r>
    </w:p>
    <w:p w14:paraId="44A2F0EA" w14:textId="77777777" w:rsidR="004C3B97" w:rsidRPr="009D17F2" w:rsidRDefault="004C3B97" w:rsidP="004C3B97">
      <w:pPr>
        <w:numPr>
          <w:ilvl w:val="0"/>
          <w:numId w:val="94"/>
        </w:numPr>
        <w:spacing w:after="0" w:line="240" w:lineRule="auto"/>
      </w:pPr>
      <w:r w:rsidRPr="009D17F2">
        <w:t>Seat-mounted side-impact airbags for driver and front outboard passenger</w:t>
      </w:r>
      <w:r w:rsidRPr="009D17F2">
        <w:rPr>
          <w:vertAlign w:val="superscript"/>
        </w:rPr>
        <w:t>1</w:t>
      </w:r>
    </w:p>
    <w:p w14:paraId="3A0129FC" w14:textId="77777777" w:rsidR="004C3B97" w:rsidRPr="009D17F2" w:rsidRDefault="004C3B97" w:rsidP="004C3B97">
      <w:pPr>
        <w:numPr>
          <w:ilvl w:val="0"/>
          <w:numId w:val="94"/>
        </w:numPr>
        <w:spacing w:after="0" w:line="240" w:lineRule="auto"/>
      </w:pPr>
      <w:r w:rsidRPr="009D17F2">
        <w:t>Driver inboard seat-mounted side-impact airbag</w:t>
      </w:r>
      <w:r w:rsidRPr="009D17F2">
        <w:rPr>
          <w:vertAlign w:val="superscript"/>
        </w:rPr>
        <w:t>1</w:t>
      </w:r>
      <w:r w:rsidRPr="009D17F2">
        <w:t> (requires bucket seats)</w:t>
      </w:r>
    </w:p>
    <w:p w14:paraId="59B46E61" w14:textId="77777777" w:rsidR="004C3B97" w:rsidRPr="009D17F2" w:rsidRDefault="004C3B97" w:rsidP="004C3B97">
      <w:pPr>
        <w:numPr>
          <w:ilvl w:val="0"/>
          <w:numId w:val="94"/>
        </w:numPr>
        <w:spacing w:after="0" w:line="240" w:lineRule="auto"/>
      </w:pPr>
      <w:r w:rsidRPr="009D17F2">
        <w:t>Head-curtain airbags for front and rear outboard seating positions</w:t>
      </w:r>
      <w:r w:rsidRPr="009D17F2">
        <w:rPr>
          <w:vertAlign w:val="superscript"/>
        </w:rPr>
        <w:t>1</w:t>
      </w:r>
    </w:p>
    <w:p w14:paraId="79FB642A" w14:textId="77777777" w:rsidR="004C3B97" w:rsidRPr="009D17F2" w:rsidRDefault="004C3B97" w:rsidP="004C3B97">
      <w:pPr>
        <w:numPr>
          <w:ilvl w:val="0"/>
          <w:numId w:val="94"/>
        </w:numPr>
        <w:spacing w:after="0" w:line="240" w:lineRule="auto"/>
      </w:pPr>
      <w:r w:rsidRPr="009D17F2">
        <w:t>Includes front outboard Passenger Sensing System for frontal passenger airbag and illuminates a status light that indicates whether the airbag is on or off</w:t>
      </w:r>
      <w:r w:rsidRPr="009D17F2">
        <w:rPr>
          <w:vertAlign w:val="superscript"/>
        </w:rPr>
        <w:t>1</w:t>
      </w:r>
    </w:p>
    <w:p w14:paraId="3C3E92CC" w14:textId="77777777" w:rsidR="004C3B97" w:rsidRPr="009D17F2" w:rsidRDefault="004C3B97" w:rsidP="004C3B97">
      <w:r w:rsidRPr="009D17F2">
        <w:rPr>
          <w:vertAlign w:val="superscript"/>
        </w:rPr>
        <w:lastRenderedPageBreak/>
        <w:t>1</w:t>
      </w:r>
      <w:r w:rsidRPr="009D17F2">
        <w:t> Always use seat belts and child restraints. Children are safer when properly secured in a rear seat in the appropriate child restraint. See the Owner's Manual for more information.</w:t>
      </w:r>
    </w:p>
    <w:p w14:paraId="4792798B" w14:textId="77777777" w:rsidR="004C3B97" w:rsidRPr="009D17F2" w:rsidRDefault="004C3B97" w:rsidP="004C3B97">
      <w:pPr>
        <w:rPr>
          <w:b/>
          <w:bCs/>
        </w:rPr>
      </w:pPr>
      <w:r w:rsidRPr="009D17F2">
        <w:rPr>
          <w:b/>
          <w:bCs/>
        </w:rPr>
        <w:t>Front outboard Passenger Sensing System for frontal outboard passenger airbag (Always use seat belts and child restraints. Children are safer when properly secured in a rear seat in the appropriate child restraint. See the Owner's Manual for more information.)</w:t>
      </w:r>
    </w:p>
    <w:p w14:paraId="594DB6BE" w14:textId="77777777" w:rsidR="004C3B97" w:rsidRPr="009D17F2" w:rsidRDefault="004C3B97" w:rsidP="004C3B97">
      <w:pPr>
        <w:rPr>
          <w:b/>
          <w:bCs/>
        </w:rPr>
      </w:pPr>
      <w:r w:rsidRPr="009D17F2">
        <w:rPr>
          <w:b/>
          <w:bCs/>
        </w:rPr>
        <w:t>Hill Start Assist</w:t>
      </w:r>
    </w:p>
    <w:p w14:paraId="15686A6C" w14:textId="77777777" w:rsidR="004C3B97" w:rsidRPr="009D17F2" w:rsidRDefault="004C3B97" w:rsidP="004C3B97">
      <w:pPr>
        <w:numPr>
          <w:ilvl w:val="0"/>
          <w:numId w:val="95"/>
        </w:numPr>
        <w:spacing w:after="0" w:line="240" w:lineRule="auto"/>
      </w:pPr>
      <w:r w:rsidRPr="009D17F2">
        <w:t>When you are stopped on an incline, this feature keeps the brakes engaged for a split second as you transition from brake pedal to gas pedal</w:t>
      </w:r>
    </w:p>
    <w:p w14:paraId="61C76B14" w14:textId="77777777" w:rsidR="004C3B97" w:rsidRPr="009D17F2" w:rsidRDefault="004C3B97" w:rsidP="004C3B97">
      <w:pPr>
        <w:numPr>
          <w:ilvl w:val="0"/>
          <w:numId w:val="95"/>
        </w:numPr>
        <w:spacing w:after="0" w:line="240" w:lineRule="auto"/>
      </w:pPr>
      <w:r w:rsidRPr="009D17F2">
        <w:t xml:space="preserve">Automatically </w:t>
      </w:r>
      <w:proofErr w:type="gramStart"/>
      <w:r w:rsidRPr="009D17F2">
        <w:t>releases</w:t>
      </w:r>
      <w:proofErr w:type="gramEnd"/>
      <w:r w:rsidRPr="009D17F2">
        <w:t xml:space="preserve"> once you press down on the accelerator</w:t>
      </w:r>
    </w:p>
    <w:p w14:paraId="3A63C0CC" w14:textId="77777777" w:rsidR="004C3B97" w:rsidRDefault="004C3B97" w:rsidP="004C3B97">
      <w:pPr>
        <w:numPr>
          <w:ilvl w:val="0"/>
          <w:numId w:val="95"/>
        </w:numPr>
        <w:spacing w:after="0" w:line="240" w:lineRule="auto"/>
      </w:pPr>
      <w:r w:rsidRPr="009D17F2">
        <w:t>Prevent vehicle roll-back while the driver moves his/her foot from the brake to the accelerator pedal</w:t>
      </w:r>
    </w:p>
    <w:p w14:paraId="062BD22C" w14:textId="77777777" w:rsidR="003E0ADD" w:rsidRPr="009D17F2" w:rsidRDefault="003E0ADD" w:rsidP="003E0ADD">
      <w:pPr>
        <w:spacing w:after="0" w:line="240" w:lineRule="auto"/>
        <w:ind w:left="720"/>
      </w:pPr>
    </w:p>
    <w:p w14:paraId="1FE8267B" w14:textId="77777777" w:rsidR="004C3B97" w:rsidRPr="009D17F2" w:rsidRDefault="004C3B97" w:rsidP="004C3B97">
      <w:pPr>
        <w:rPr>
          <w:b/>
          <w:bCs/>
        </w:rPr>
      </w:pPr>
      <w:r w:rsidRPr="009D17F2">
        <w:rPr>
          <w:b/>
          <w:bCs/>
        </w:rPr>
        <w:t>Blind Zone Steering Assist</w:t>
      </w:r>
    </w:p>
    <w:p w14:paraId="28190464" w14:textId="77777777" w:rsidR="004C3B97" w:rsidRPr="009D17F2" w:rsidRDefault="004C3B97" w:rsidP="004C3B97">
      <w:pPr>
        <w:numPr>
          <w:ilvl w:val="0"/>
          <w:numId w:val="96"/>
        </w:numPr>
        <w:spacing w:after="0" w:line="240" w:lineRule="auto"/>
      </w:pPr>
      <w:r w:rsidRPr="009D17F2">
        <w:t xml:space="preserve">Can alert you and provide a brief, firm turn of the steering wheel when a potential crash is detected with a moving vehicle in the </w:t>
      </w:r>
      <w:proofErr w:type="gramStart"/>
      <w:r w:rsidRPr="009D17F2">
        <w:t>lane</w:t>
      </w:r>
      <w:proofErr w:type="gramEnd"/>
      <w:r w:rsidRPr="009D17F2">
        <w:t xml:space="preserve"> you're entering</w:t>
      </w:r>
      <w:r w:rsidRPr="009D17F2">
        <w:rPr>
          <w:vertAlign w:val="superscript"/>
        </w:rPr>
        <w:t>1</w:t>
      </w:r>
    </w:p>
    <w:p w14:paraId="62CA43A6" w14:textId="77777777" w:rsidR="004C3B97" w:rsidRPr="009D17F2" w:rsidRDefault="004C3B97" w:rsidP="004C3B97">
      <w:r w:rsidRPr="009D17F2">
        <w:rPr>
          <w:vertAlign w:val="superscript"/>
        </w:rPr>
        <w:t>1</w:t>
      </w:r>
      <w:r w:rsidRPr="009D17F2">
        <w:t xml:space="preserve"> Safety or driver assistance features are no substitute for the driver's responsibility to operate the vehicle in a safe manner. The driver should remain attentive to traffic, surroundings and road conditions </w:t>
      </w:r>
      <w:proofErr w:type="gramStart"/>
      <w:r w:rsidRPr="009D17F2">
        <w:t>at all times</w:t>
      </w:r>
      <w:proofErr w:type="gramEnd"/>
      <w:r w:rsidRPr="009D17F2">
        <w:t>. Visibility, weather, and road conditions may affect feature performance. Read the vehicle Owner's Manual for more important feature limitations and information.</w:t>
      </w:r>
    </w:p>
    <w:p w14:paraId="0492108C" w14:textId="77777777" w:rsidR="004C3B97" w:rsidRPr="009D17F2" w:rsidRDefault="004C3B97" w:rsidP="004C3B97">
      <w:pPr>
        <w:rPr>
          <w:b/>
          <w:bCs/>
        </w:rPr>
      </w:pPr>
      <w:r w:rsidRPr="009D17F2">
        <w:rPr>
          <w:b/>
          <w:bCs/>
        </w:rPr>
        <w:t>OnStar</w:t>
      </w:r>
      <w:r w:rsidRPr="009D17F2">
        <w:rPr>
          <w:b/>
          <w:bCs/>
          <w:vertAlign w:val="superscript"/>
        </w:rPr>
        <w:t>®</w:t>
      </w:r>
      <w:r w:rsidRPr="009D17F2">
        <w:rPr>
          <w:b/>
          <w:bCs/>
        </w:rPr>
        <w:t> services capable</w:t>
      </w:r>
    </w:p>
    <w:p w14:paraId="72918B25" w14:textId="77777777" w:rsidR="004C3B97" w:rsidRDefault="004C3B97" w:rsidP="004C3B97">
      <w:pPr>
        <w:numPr>
          <w:ilvl w:val="0"/>
          <w:numId w:val="97"/>
        </w:numPr>
        <w:spacing w:after="0" w:line="240" w:lineRule="auto"/>
      </w:pPr>
      <w:r w:rsidRPr="009D17F2">
        <w:t>See </w:t>
      </w:r>
      <w:hyperlink r:id="rId13" w:tgtFrame="_blank" w:history="1">
        <w:r w:rsidRPr="009D17F2">
          <w:rPr>
            <w:rStyle w:val="Hyperlink"/>
          </w:rPr>
          <w:t>onstar.com</w:t>
        </w:r>
      </w:hyperlink>
      <w:r w:rsidRPr="009D17F2">
        <w:t> for details and limitations. Services vary by model. Service plan required.</w:t>
      </w:r>
    </w:p>
    <w:p w14:paraId="31668281" w14:textId="77777777" w:rsidR="003E0ADD" w:rsidRPr="009D17F2" w:rsidRDefault="003E0ADD" w:rsidP="003E0ADD">
      <w:pPr>
        <w:spacing w:after="0" w:line="240" w:lineRule="auto"/>
        <w:ind w:left="720"/>
      </w:pPr>
    </w:p>
    <w:p w14:paraId="549404CC" w14:textId="77777777" w:rsidR="004C3B97" w:rsidRPr="009D17F2" w:rsidRDefault="004C3B97" w:rsidP="004C3B97">
      <w:pPr>
        <w:rPr>
          <w:b/>
          <w:bCs/>
        </w:rPr>
      </w:pPr>
      <w:r w:rsidRPr="009D17F2">
        <w:rPr>
          <w:b/>
          <w:bCs/>
        </w:rPr>
        <w:t>Enhanced Automatic Parking Assist</w:t>
      </w:r>
    </w:p>
    <w:p w14:paraId="4D88F7C6" w14:textId="77777777" w:rsidR="004C3B97" w:rsidRPr="009D17F2" w:rsidRDefault="004C3B97" w:rsidP="004C3B97">
      <w:pPr>
        <w:numPr>
          <w:ilvl w:val="0"/>
          <w:numId w:val="98"/>
        </w:numPr>
        <w:spacing w:after="0" w:line="240" w:lineRule="auto"/>
      </w:pPr>
      <w:r w:rsidRPr="009D17F2">
        <w:t>Can automatically steer, brake, and shift gears to park your vehicle into a detected parallel or perpendicular parking space</w:t>
      </w:r>
      <w:r w:rsidRPr="009D17F2">
        <w:rPr>
          <w:vertAlign w:val="superscript"/>
        </w:rPr>
        <w:t>1</w:t>
      </w:r>
    </w:p>
    <w:p w14:paraId="1A9655D3" w14:textId="77777777" w:rsidR="004C3B97" w:rsidRPr="009D17F2" w:rsidRDefault="004C3B97" w:rsidP="004C3B97">
      <w:pPr>
        <w:numPr>
          <w:ilvl w:val="0"/>
          <w:numId w:val="98"/>
        </w:numPr>
        <w:spacing w:after="0" w:line="240" w:lineRule="auto"/>
      </w:pPr>
      <w:proofErr w:type="gramStart"/>
      <w:r w:rsidRPr="009D17F2">
        <w:t>Can</w:t>
      </w:r>
      <w:proofErr w:type="gramEnd"/>
      <w:r w:rsidRPr="009D17F2">
        <w:t xml:space="preserve"> also help you unpark your vehicle</w:t>
      </w:r>
    </w:p>
    <w:p w14:paraId="146752E7" w14:textId="77777777" w:rsidR="004C3B97" w:rsidRPr="009D17F2" w:rsidRDefault="004C3B97" w:rsidP="004C3B97">
      <w:pPr>
        <w:numPr>
          <w:ilvl w:val="0"/>
          <w:numId w:val="98"/>
        </w:numPr>
        <w:spacing w:after="0" w:line="240" w:lineRule="auto"/>
      </w:pPr>
      <w:r w:rsidRPr="009D17F2">
        <w:t>You must always be prepared to override the feature and take control</w:t>
      </w:r>
    </w:p>
    <w:p w14:paraId="5AE413D3" w14:textId="77777777" w:rsidR="004C3B97" w:rsidRDefault="004C3B97" w:rsidP="004C3B97">
      <w:r w:rsidRPr="009D17F2">
        <w:rPr>
          <w:vertAlign w:val="superscript"/>
        </w:rPr>
        <w:t>1</w:t>
      </w:r>
      <w:r w:rsidRPr="009D17F2">
        <w:t xml:space="preserve"> Safety or driver assistance features are no substitute for the driver's responsibility to operate the vehicle in a safe manner. The driver should remain attentive to traffic, surroundings and road conditions </w:t>
      </w:r>
      <w:proofErr w:type="gramStart"/>
      <w:r w:rsidRPr="009D17F2">
        <w:t>at all times</w:t>
      </w:r>
      <w:proofErr w:type="gramEnd"/>
      <w:r w:rsidRPr="009D17F2">
        <w:t>. Visibility, weather, and road conditions may affect feature performance. Read the vehicle Owner's Manual for more important feature limitations and information.</w:t>
      </w:r>
    </w:p>
    <w:p w14:paraId="2D938792" w14:textId="77777777" w:rsidR="003E0ADD" w:rsidRPr="009D17F2" w:rsidRDefault="003E0ADD" w:rsidP="004C3B97"/>
    <w:p w14:paraId="7AD9706C" w14:textId="77777777" w:rsidR="004C3B97" w:rsidRPr="009D17F2" w:rsidRDefault="004C3B97" w:rsidP="004C3B97">
      <w:pPr>
        <w:rPr>
          <w:b/>
          <w:bCs/>
        </w:rPr>
      </w:pPr>
      <w:r w:rsidRPr="009D17F2">
        <w:rPr>
          <w:b/>
          <w:bCs/>
        </w:rPr>
        <w:lastRenderedPageBreak/>
        <w:t>HD Surround Vision</w:t>
      </w:r>
    </w:p>
    <w:p w14:paraId="02BAD939" w14:textId="77777777" w:rsidR="004C3B97" w:rsidRPr="009D17F2" w:rsidRDefault="004C3B97" w:rsidP="004C3B97">
      <w:pPr>
        <w:numPr>
          <w:ilvl w:val="0"/>
          <w:numId w:val="99"/>
        </w:numPr>
        <w:spacing w:after="0" w:line="240" w:lineRule="auto"/>
      </w:pPr>
      <w:r w:rsidRPr="009D17F2">
        <w:t>Provides selectable digital camera views of the area around your vehicle</w:t>
      </w:r>
      <w:r w:rsidRPr="009D17F2">
        <w:rPr>
          <w:vertAlign w:val="superscript"/>
        </w:rPr>
        <w:t>1</w:t>
      </w:r>
    </w:p>
    <w:p w14:paraId="552C0818" w14:textId="77777777" w:rsidR="004C3B97" w:rsidRPr="009D17F2" w:rsidRDefault="004C3B97" w:rsidP="004C3B97">
      <w:pPr>
        <w:numPr>
          <w:ilvl w:val="0"/>
          <w:numId w:val="99"/>
        </w:numPr>
        <w:spacing w:after="0" w:line="240" w:lineRule="auto"/>
      </w:pPr>
      <w:r w:rsidRPr="009D17F2">
        <w:t>Can help you park or avoid vehicles and objects</w:t>
      </w:r>
      <w:r w:rsidRPr="009D17F2">
        <w:rPr>
          <w:vertAlign w:val="superscript"/>
        </w:rPr>
        <w:t>1</w:t>
      </w:r>
    </w:p>
    <w:p w14:paraId="153F56E4" w14:textId="77777777" w:rsidR="004C3B97" w:rsidRPr="009D17F2" w:rsidRDefault="004C3B97" w:rsidP="004C3B97">
      <w:pPr>
        <w:numPr>
          <w:ilvl w:val="0"/>
          <w:numId w:val="99"/>
        </w:numPr>
        <w:spacing w:after="0" w:line="240" w:lineRule="auto"/>
      </w:pPr>
      <w:r w:rsidRPr="009D17F2">
        <w:t>You can also display a guideline to show where your vehicle is heading</w:t>
      </w:r>
      <w:r w:rsidRPr="009D17F2">
        <w:rPr>
          <w:vertAlign w:val="superscript"/>
        </w:rPr>
        <w:t>1</w:t>
      </w:r>
    </w:p>
    <w:p w14:paraId="39F52EF6" w14:textId="77777777" w:rsidR="004C3B97" w:rsidRPr="009D17F2" w:rsidRDefault="004C3B97" w:rsidP="004C3B97">
      <w:r w:rsidRPr="009D17F2">
        <w:rPr>
          <w:vertAlign w:val="superscript"/>
        </w:rPr>
        <w:t>1</w:t>
      </w:r>
      <w:r w:rsidRPr="009D17F2">
        <w:t xml:space="preserve"> Safety or driver assistance features are no substitute for the driver's responsibility to operate the vehicle in a safe manner. The driver should remain attentive to traffic, surroundings and road conditions </w:t>
      </w:r>
      <w:proofErr w:type="gramStart"/>
      <w:r w:rsidRPr="009D17F2">
        <w:t>at all times</w:t>
      </w:r>
      <w:proofErr w:type="gramEnd"/>
      <w:r w:rsidRPr="009D17F2">
        <w:t>. Visibility, weather, and road conditions may affect feature performance. Read the vehicle Owner's Manual for more important feature limitations and information.</w:t>
      </w:r>
    </w:p>
    <w:p w14:paraId="0E176DCF" w14:textId="77777777" w:rsidR="004C3B97" w:rsidRPr="009D17F2" w:rsidRDefault="004C3B97" w:rsidP="004C3B97">
      <w:pPr>
        <w:rPr>
          <w:b/>
          <w:bCs/>
        </w:rPr>
      </w:pPr>
      <w:r w:rsidRPr="009D17F2">
        <w:rPr>
          <w:b/>
          <w:bCs/>
        </w:rPr>
        <w:t>Rear Camera Washer</w:t>
      </w:r>
    </w:p>
    <w:p w14:paraId="33DC5AE4" w14:textId="77777777" w:rsidR="004C3B97" w:rsidRPr="009D17F2" w:rsidRDefault="004C3B97" w:rsidP="004C3B97">
      <w:pPr>
        <w:rPr>
          <w:b/>
          <w:bCs/>
        </w:rPr>
      </w:pPr>
      <w:r w:rsidRPr="009D17F2">
        <w:rPr>
          <w:b/>
          <w:bCs/>
        </w:rPr>
        <w:t>Rear Cross Traffic Braking</w:t>
      </w:r>
    </w:p>
    <w:p w14:paraId="2797BB9D" w14:textId="77777777" w:rsidR="004C3B97" w:rsidRPr="009D17F2" w:rsidRDefault="004C3B97" w:rsidP="004C3B97">
      <w:pPr>
        <w:numPr>
          <w:ilvl w:val="0"/>
          <w:numId w:val="100"/>
        </w:numPr>
        <w:spacing w:after="0" w:line="240" w:lineRule="auto"/>
      </w:pPr>
      <w:r w:rsidRPr="009D17F2">
        <w:t>When in Reverse, alerts you or automatically provides hard emergency braking to prevent a collision with detected vehicles crossing behind you</w:t>
      </w:r>
      <w:r w:rsidRPr="009D17F2">
        <w:rPr>
          <w:vertAlign w:val="superscript"/>
        </w:rPr>
        <w:t>1</w:t>
      </w:r>
    </w:p>
    <w:p w14:paraId="03054743" w14:textId="77777777" w:rsidR="004C3B97" w:rsidRPr="009D17F2" w:rsidRDefault="004C3B97" w:rsidP="004C3B97">
      <w:r w:rsidRPr="009D17F2">
        <w:rPr>
          <w:vertAlign w:val="superscript"/>
        </w:rPr>
        <w:t>1</w:t>
      </w:r>
      <w:r w:rsidRPr="009D17F2">
        <w:t xml:space="preserve"> Safety or driver assistance features are no substitute for the driver's responsibility to operate the vehicle in a safe manner. The driver should remain attentive to traffic, surroundings and road conditions </w:t>
      </w:r>
      <w:proofErr w:type="gramStart"/>
      <w:r w:rsidRPr="009D17F2">
        <w:t>at all times</w:t>
      </w:r>
      <w:proofErr w:type="gramEnd"/>
      <w:r w:rsidRPr="009D17F2">
        <w:t>. Visibility, weather, and road conditions may affect feature performance. Read the vehicle Owner's Manual for more important feature limitations and information.</w:t>
      </w:r>
    </w:p>
    <w:p w14:paraId="7C8B84EA" w14:textId="77777777" w:rsidR="004C3B97" w:rsidRPr="009D17F2" w:rsidRDefault="004C3B97" w:rsidP="004C3B97">
      <w:pPr>
        <w:rPr>
          <w:b/>
          <w:bCs/>
        </w:rPr>
      </w:pPr>
      <w:r w:rsidRPr="009D17F2">
        <w:rPr>
          <w:b/>
          <w:bCs/>
        </w:rPr>
        <w:t>Rear Pedestrian Alert</w:t>
      </w:r>
    </w:p>
    <w:p w14:paraId="0F771254" w14:textId="77777777" w:rsidR="004C3B97" w:rsidRPr="009D17F2" w:rsidRDefault="004C3B97" w:rsidP="004C3B97">
      <w:pPr>
        <w:numPr>
          <w:ilvl w:val="0"/>
          <w:numId w:val="101"/>
        </w:numPr>
        <w:spacing w:after="0" w:line="240" w:lineRule="auto"/>
      </w:pPr>
      <w:r w:rsidRPr="009D17F2">
        <w:t xml:space="preserve">When you're in Reverse, </w:t>
      </w:r>
      <w:proofErr w:type="gramStart"/>
      <w:r w:rsidRPr="009D17F2">
        <w:t>alerts</w:t>
      </w:r>
      <w:proofErr w:type="gramEnd"/>
      <w:r w:rsidRPr="009D17F2">
        <w:t xml:space="preserve"> you to </w:t>
      </w:r>
      <w:proofErr w:type="gramStart"/>
      <w:r w:rsidRPr="009D17F2">
        <w:t>detected</w:t>
      </w:r>
      <w:proofErr w:type="gramEnd"/>
      <w:r w:rsidRPr="009D17F2">
        <w:t xml:space="preserve"> pedestrians directly behind your vehicle</w:t>
      </w:r>
      <w:r w:rsidRPr="009D17F2">
        <w:rPr>
          <w:vertAlign w:val="superscript"/>
        </w:rPr>
        <w:t>1</w:t>
      </w:r>
    </w:p>
    <w:p w14:paraId="6606DABC" w14:textId="77777777" w:rsidR="004C3B97" w:rsidRPr="009D17F2" w:rsidRDefault="004C3B97" w:rsidP="004C3B97">
      <w:pPr>
        <w:numPr>
          <w:ilvl w:val="0"/>
          <w:numId w:val="101"/>
        </w:numPr>
        <w:spacing w:after="0" w:line="240" w:lineRule="auto"/>
      </w:pPr>
      <w:r w:rsidRPr="009D17F2">
        <w:t>Limited nighttime and low visibility performance</w:t>
      </w:r>
    </w:p>
    <w:p w14:paraId="30023D4F" w14:textId="77777777" w:rsidR="004C3B97" w:rsidRPr="009D17F2" w:rsidRDefault="004C3B97" w:rsidP="004C3B97">
      <w:r w:rsidRPr="009D17F2">
        <w:rPr>
          <w:vertAlign w:val="superscript"/>
        </w:rPr>
        <w:t>1</w:t>
      </w:r>
      <w:r w:rsidRPr="009D17F2">
        <w:t xml:space="preserve"> Safety or driver assistance features are no substitute for the driver's responsibility to operate the vehicle in a safe manner. The driver should remain attentive to traffic, surroundings and road conditions </w:t>
      </w:r>
      <w:proofErr w:type="gramStart"/>
      <w:r w:rsidRPr="009D17F2">
        <w:t>at all times</w:t>
      </w:r>
      <w:proofErr w:type="gramEnd"/>
      <w:r w:rsidRPr="009D17F2">
        <w:t>. Visibility, weather, and road conditions may affect feature performance. Read the vehicle Owner's Manual for more important feature limitations and information.</w:t>
      </w:r>
    </w:p>
    <w:p w14:paraId="60F6BF76" w14:textId="77777777" w:rsidR="004C3B97" w:rsidRPr="009D17F2" w:rsidRDefault="004C3B97" w:rsidP="004C3B97">
      <w:pPr>
        <w:rPr>
          <w:b/>
          <w:bCs/>
        </w:rPr>
      </w:pPr>
      <w:r w:rsidRPr="009D17F2">
        <w:rPr>
          <w:b/>
          <w:bCs/>
        </w:rPr>
        <w:t>Side Bicyclist Alert</w:t>
      </w:r>
    </w:p>
    <w:p w14:paraId="751C01CF" w14:textId="77777777" w:rsidR="004C3B97" w:rsidRPr="009D17F2" w:rsidRDefault="004C3B97" w:rsidP="004C3B97">
      <w:pPr>
        <w:numPr>
          <w:ilvl w:val="0"/>
          <w:numId w:val="102"/>
        </w:numPr>
        <w:spacing w:after="0" w:line="240" w:lineRule="auto"/>
      </w:pPr>
      <w:r w:rsidRPr="009D17F2">
        <w:t>Alerts you to a detected bicyclist that is approaching a side blind zone</w:t>
      </w:r>
      <w:r w:rsidRPr="009D17F2">
        <w:rPr>
          <w:vertAlign w:val="superscript"/>
        </w:rPr>
        <w:t>1</w:t>
      </w:r>
    </w:p>
    <w:p w14:paraId="4E7E4A46" w14:textId="77777777" w:rsidR="004C3B97" w:rsidRPr="009D17F2" w:rsidRDefault="004C3B97" w:rsidP="004C3B97">
      <w:pPr>
        <w:numPr>
          <w:ilvl w:val="0"/>
          <w:numId w:val="102"/>
        </w:numPr>
        <w:spacing w:after="0" w:line="240" w:lineRule="auto"/>
      </w:pPr>
      <w:r w:rsidRPr="009D17F2">
        <w:t>During a brief time after parking, the feature can alert you when a detected bicyclist is approaching so you don't open your door</w:t>
      </w:r>
    </w:p>
    <w:p w14:paraId="5DF444CE" w14:textId="77777777" w:rsidR="004C3B97" w:rsidRPr="009D17F2" w:rsidRDefault="004C3B97" w:rsidP="004C3B97">
      <w:r w:rsidRPr="009D17F2">
        <w:rPr>
          <w:vertAlign w:val="superscript"/>
        </w:rPr>
        <w:t>1</w:t>
      </w:r>
      <w:r w:rsidRPr="009D17F2">
        <w:t xml:space="preserve"> Safety or driver assistance features are no substitute for the driver's responsibility to operate the vehicle in a safe manner. The driver should remain attentive to traffic, surroundings and road conditions </w:t>
      </w:r>
      <w:proofErr w:type="gramStart"/>
      <w:r w:rsidRPr="009D17F2">
        <w:t>at all times</w:t>
      </w:r>
      <w:proofErr w:type="gramEnd"/>
      <w:r w:rsidRPr="009D17F2">
        <w:t xml:space="preserve">. Visibility, weather, and road conditions may </w:t>
      </w:r>
      <w:r w:rsidRPr="009D17F2">
        <w:lastRenderedPageBreak/>
        <w:t>affect feature performance. Read the vehicle Owner's Manual for more important feature limitations and information.</w:t>
      </w:r>
    </w:p>
    <w:p w14:paraId="7F0089D2" w14:textId="77777777" w:rsidR="004C3B97" w:rsidRPr="009D17F2" w:rsidRDefault="004C3B97" w:rsidP="004C3B97">
      <w:pPr>
        <w:rPr>
          <w:b/>
          <w:bCs/>
        </w:rPr>
      </w:pPr>
      <w:r w:rsidRPr="009D17F2">
        <w:rPr>
          <w:b/>
          <w:bCs/>
        </w:rPr>
        <w:t>Lane Keep Assist with Lane Departure Warning, enhanced</w:t>
      </w:r>
    </w:p>
    <w:p w14:paraId="52B42836" w14:textId="77777777" w:rsidR="004C3B97" w:rsidRPr="009D17F2" w:rsidRDefault="004C3B97" w:rsidP="004C3B97">
      <w:pPr>
        <w:numPr>
          <w:ilvl w:val="0"/>
          <w:numId w:val="103"/>
        </w:numPr>
        <w:spacing w:after="0" w:line="240" w:lineRule="auto"/>
      </w:pPr>
      <w:r w:rsidRPr="009D17F2">
        <w:t>Uses a brief steering wheel turn to alert you when it detects you are unintentionally drifting out of your lane lines</w:t>
      </w:r>
      <w:r w:rsidRPr="009D17F2">
        <w:rPr>
          <w:vertAlign w:val="superscript"/>
        </w:rPr>
        <w:t>1</w:t>
      </w:r>
    </w:p>
    <w:p w14:paraId="6477813F" w14:textId="77777777" w:rsidR="004C3B97" w:rsidRPr="009D17F2" w:rsidRDefault="004C3B97" w:rsidP="004C3B97">
      <w:pPr>
        <w:numPr>
          <w:ilvl w:val="0"/>
          <w:numId w:val="103"/>
        </w:numPr>
        <w:spacing w:after="0" w:line="240" w:lineRule="auto"/>
      </w:pPr>
      <w:r w:rsidRPr="009D17F2">
        <w:t>System alerts do not occur if you're using your turn signal, or it detects you may be intentionally leaving your lane</w:t>
      </w:r>
    </w:p>
    <w:p w14:paraId="57A641BA" w14:textId="77777777" w:rsidR="004C3B97" w:rsidRPr="009D17F2" w:rsidRDefault="004C3B97" w:rsidP="004C3B97">
      <w:pPr>
        <w:numPr>
          <w:ilvl w:val="0"/>
          <w:numId w:val="103"/>
        </w:numPr>
        <w:spacing w:after="0" w:line="240" w:lineRule="auto"/>
      </w:pPr>
      <w:r w:rsidRPr="009D17F2">
        <w:t>You may receive additional Lane Departure Warning alerts if needed</w:t>
      </w:r>
    </w:p>
    <w:p w14:paraId="20344F5E" w14:textId="77777777" w:rsidR="004C3B97" w:rsidRPr="009D17F2" w:rsidRDefault="004C3B97" w:rsidP="004C3B97">
      <w:r w:rsidRPr="009D17F2">
        <w:rPr>
          <w:vertAlign w:val="superscript"/>
        </w:rPr>
        <w:t>1</w:t>
      </w:r>
      <w:r w:rsidRPr="009D17F2">
        <w:t xml:space="preserve"> Safety or driver assistance features are no substitute for the driver's responsibility to operate the vehicle in a safe manner. The driver should remain attentive to traffic, surroundings and road conditions </w:t>
      </w:r>
      <w:proofErr w:type="gramStart"/>
      <w:r w:rsidRPr="009D17F2">
        <w:t>at all times</w:t>
      </w:r>
      <w:proofErr w:type="gramEnd"/>
      <w:r w:rsidRPr="009D17F2">
        <w:t>. Visibility, weather, and road conditions may affect feature performance. Read the vehicle Owner's Manual for more important feature limitations and information.</w:t>
      </w:r>
    </w:p>
    <w:p w14:paraId="11D597FA" w14:textId="77777777" w:rsidR="004C3B97" w:rsidRPr="009D17F2" w:rsidRDefault="004C3B97" w:rsidP="004C3B97">
      <w:pPr>
        <w:rPr>
          <w:b/>
          <w:bCs/>
        </w:rPr>
      </w:pPr>
      <w:r w:rsidRPr="009D17F2">
        <w:rPr>
          <w:b/>
          <w:bCs/>
        </w:rPr>
        <w:t>Forward Collision Alert</w:t>
      </w:r>
    </w:p>
    <w:p w14:paraId="4A340898" w14:textId="77777777" w:rsidR="004C3B97" w:rsidRPr="009D17F2" w:rsidRDefault="004C3B97" w:rsidP="004C3B97">
      <w:pPr>
        <w:numPr>
          <w:ilvl w:val="0"/>
          <w:numId w:val="104"/>
        </w:numPr>
        <w:spacing w:after="0" w:line="240" w:lineRule="auto"/>
      </w:pPr>
      <w:proofErr w:type="gramStart"/>
      <w:r w:rsidRPr="009D17F2">
        <w:t>Warns</w:t>
      </w:r>
      <w:proofErr w:type="gramEnd"/>
      <w:r w:rsidRPr="009D17F2">
        <w:t xml:space="preserve"> you if it detects a potential collision with a detected vehicle you're following so you can take action</w:t>
      </w:r>
      <w:r w:rsidRPr="009D17F2">
        <w:rPr>
          <w:vertAlign w:val="superscript"/>
        </w:rPr>
        <w:t>1</w:t>
      </w:r>
    </w:p>
    <w:p w14:paraId="493A8097" w14:textId="77777777" w:rsidR="004C3B97" w:rsidRPr="009D17F2" w:rsidRDefault="004C3B97" w:rsidP="004C3B97">
      <w:pPr>
        <w:numPr>
          <w:ilvl w:val="0"/>
          <w:numId w:val="104"/>
        </w:numPr>
        <w:spacing w:after="0" w:line="240" w:lineRule="auto"/>
      </w:pPr>
      <w:r w:rsidRPr="009D17F2">
        <w:t>Can also provide a tailgating alert if you're following a vehicle much too closely</w:t>
      </w:r>
    </w:p>
    <w:p w14:paraId="646404BC" w14:textId="77777777" w:rsidR="004C3B97" w:rsidRPr="009D17F2" w:rsidRDefault="004C3B97" w:rsidP="004C3B97">
      <w:r w:rsidRPr="009D17F2">
        <w:rPr>
          <w:vertAlign w:val="superscript"/>
        </w:rPr>
        <w:t>1</w:t>
      </w:r>
      <w:r w:rsidRPr="009D17F2">
        <w:t xml:space="preserve"> Safety or driver assistance features are no substitute for the driver's responsibility to operate the vehicle in a safe manner. The driver should remain attentive to traffic, surroundings and road conditions </w:t>
      </w:r>
      <w:proofErr w:type="gramStart"/>
      <w:r w:rsidRPr="009D17F2">
        <w:t>at all times</w:t>
      </w:r>
      <w:proofErr w:type="gramEnd"/>
      <w:r w:rsidRPr="009D17F2">
        <w:t>. Visibility, weather, and road conditions may affect feature performance. Read the vehicle Owner's Manual for more important feature limitations and information.</w:t>
      </w:r>
    </w:p>
    <w:p w14:paraId="6C167F01" w14:textId="77777777" w:rsidR="004C3B97" w:rsidRPr="009D17F2" w:rsidRDefault="004C3B97" w:rsidP="004C3B97">
      <w:pPr>
        <w:rPr>
          <w:b/>
          <w:bCs/>
        </w:rPr>
      </w:pPr>
      <w:r w:rsidRPr="009D17F2">
        <w:rPr>
          <w:b/>
          <w:bCs/>
        </w:rPr>
        <w:t>Safety Alert Seat</w:t>
      </w:r>
    </w:p>
    <w:p w14:paraId="361339FB" w14:textId="77777777" w:rsidR="004C3B97" w:rsidRPr="009D17F2" w:rsidRDefault="004C3B97" w:rsidP="004C3B97">
      <w:pPr>
        <w:numPr>
          <w:ilvl w:val="0"/>
          <w:numId w:val="105"/>
        </w:numPr>
        <w:spacing w:after="0" w:line="240" w:lineRule="auto"/>
      </w:pPr>
      <w:r w:rsidRPr="009D17F2">
        <w:t>Uses left-, right- or both-side driver seat vibration pulses to help you detect and identify the direction of potential crashes</w:t>
      </w:r>
      <w:r w:rsidRPr="009D17F2">
        <w:rPr>
          <w:vertAlign w:val="superscript"/>
        </w:rPr>
        <w:t>1</w:t>
      </w:r>
    </w:p>
    <w:p w14:paraId="1AA42C53" w14:textId="77777777" w:rsidR="004C3B97" w:rsidRPr="009D17F2" w:rsidRDefault="004C3B97" w:rsidP="004C3B97">
      <w:pPr>
        <w:numPr>
          <w:ilvl w:val="0"/>
          <w:numId w:val="105"/>
        </w:numPr>
        <w:spacing w:after="0" w:line="240" w:lineRule="auto"/>
      </w:pPr>
      <w:r w:rsidRPr="009D17F2">
        <w:t>You can also switch to beeping crash avoidance alerts</w:t>
      </w:r>
    </w:p>
    <w:p w14:paraId="27453356" w14:textId="77777777" w:rsidR="004C3B97" w:rsidRPr="009D17F2" w:rsidRDefault="004C3B97" w:rsidP="004C3B97">
      <w:r w:rsidRPr="009D17F2">
        <w:rPr>
          <w:vertAlign w:val="superscript"/>
        </w:rPr>
        <w:t>1</w:t>
      </w:r>
      <w:r w:rsidRPr="009D17F2">
        <w:t xml:space="preserve"> Safety or driver assistance features are no substitute for the driver's responsibility to operate the vehicle in a safe manner. The driver should remain attentive to traffic, surroundings and road conditions </w:t>
      </w:r>
      <w:proofErr w:type="gramStart"/>
      <w:r w:rsidRPr="009D17F2">
        <w:t>at all times</w:t>
      </w:r>
      <w:proofErr w:type="gramEnd"/>
      <w:r w:rsidRPr="009D17F2">
        <w:t>. Visibility, weather, and road conditions may affect feature performance. Read the vehicle Owner's Manual for more important feature limitations and information.</w:t>
      </w:r>
    </w:p>
    <w:p w14:paraId="24CF3326" w14:textId="77777777" w:rsidR="004C3B97" w:rsidRPr="009D17F2" w:rsidRDefault="004C3B97" w:rsidP="004C3B97">
      <w:pPr>
        <w:rPr>
          <w:b/>
          <w:bCs/>
        </w:rPr>
      </w:pPr>
      <w:r w:rsidRPr="009D17F2">
        <w:rPr>
          <w:b/>
          <w:bCs/>
        </w:rPr>
        <w:t>Rear Seat Reminder</w:t>
      </w:r>
    </w:p>
    <w:p w14:paraId="3BEA0887" w14:textId="77777777" w:rsidR="004C3B97" w:rsidRPr="009D17F2" w:rsidRDefault="004C3B97" w:rsidP="004C3B97">
      <w:pPr>
        <w:numPr>
          <w:ilvl w:val="0"/>
          <w:numId w:val="106"/>
        </w:numPr>
        <w:spacing w:after="0" w:line="240" w:lineRule="auto"/>
      </w:pPr>
      <w:r w:rsidRPr="009D17F2">
        <w:t>Helps to remind the driver to check the back seat(s) before leaving the vehicle</w:t>
      </w:r>
      <w:r w:rsidRPr="009D17F2">
        <w:rPr>
          <w:vertAlign w:val="superscript"/>
        </w:rPr>
        <w:t>1</w:t>
      </w:r>
    </w:p>
    <w:p w14:paraId="1C560713" w14:textId="77777777" w:rsidR="004C3B97" w:rsidRPr="009D17F2" w:rsidRDefault="004C3B97" w:rsidP="004C3B97">
      <w:pPr>
        <w:numPr>
          <w:ilvl w:val="0"/>
          <w:numId w:val="106"/>
        </w:numPr>
        <w:spacing w:after="0" w:line="240" w:lineRule="auto"/>
      </w:pPr>
      <w:proofErr w:type="gramStart"/>
      <w:r w:rsidRPr="009D17F2">
        <w:t>Activates</w:t>
      </w:r>
      <w:proofErr w:type="gramEnd"/>
      <w:r w:rsidRPr="009D17F2">
        <w:t xml:space="preserve"> when rear doors are opened and </w:t>
      </w:r>
      <w:proofErr w:type="gramStart"/>
      <w:r w:rsidRPr="009D17F2">
        <w:t>closed up</w:t>
      </w:r>
      <w:proofErr w:type="gramEnd"/>
      <w:r w:rsidRPr="009D17F2">
        <w:t xml:space="preserve"> to 10 minutes before or anytime while your vehicle is on</w:t>
      </w:r>
    </w:p>
    <w:p w14:paraId="2B5A2A30" w14:textId="77777777" w:rsidR="004C3B97" w:rsidRPr="009D17F2" w:rsidRDefault="004C3B97" w:rsidP="004C3B97">
      <w:pPr>
        <w:numPr>
          <w:ilvl w:val="0"/>
          <w:numId w:val="106"/>
        </w:numPr>
        <w:spacing w:after="0" w:line="240" w:lineRule="auto"/>
      </w:pPr>
      <w:r w:rsidRPr="009D17F2">
        <w:lastRenderedPageBreak/>
        <w:t xml:space="preserve">Under certain conditions, once the vehicle is switched off, </w:t>
      </w:r>
      <w:proofErr w:type="gramStart"/>
      <w:r w:rsidRPr="009D17F2">
        <w:t>designed</w:t>
      </w:r>
      <w:proofErr w:type="gramEnd"/>
      <w:r w:rsidRPr="009D17F2">
        <w:t xml:space="preserve"> to sound audible chimes and display a visual message within the driver display</w:t>
      </w:r>
    </w:p>
    <w:p w14:paraId="3D113573" w14:textId="77777777" w:rsidR="004C3B97" w:rsidRPr="009D17F2" w:rsidRDefault="004C3B97" w:rsidP="004C3B97">
      <w:pPr>
        <w:numPr>
          <w:ilvl w:val="0"/>
          <w:numId w:val="106"/>
        </w:numPr>
        <w:spacing w:after="0" w:line="240" w:lineRule="auto"/>
      </w:pPr>
      <w:r w:rsidRPr="009D17F2">
        <w:t>Activates only once each time the vehicle is turned on and off, and would require re-activation on a second trip</w:t>
      </w:r>
    </w:p>
    <w:p w14:paraId="583C5797" w14:textId="77777777" w:rsidR="004C3B97" w:rsidRPr="009D17F2" w:rsidRDefault="004C3B97" w:rsidP="004C3B97">
      <w:r w:rsidRPr="009D17F2">
        <w:rPr>
          <w:vertAlign w:val="superscript"/>
        </w:rPr>
        <w:t>1</w:t>
      </w:r>
      <w:r w:rsidRPr="009D17F2">
        <w:t> Does not detect people or items. Always check rear seat before exiting.</w:t>
      </w:r>
    </w:p>
    <w:p w14:paraId="1DF91B64" w14:textId="77777777" w:rsidR="004C3B97" w:rsidRPr="009D17F2" w:rsidRDefault="004C3B97" w:rsidP="004C3B97">
      <w:pPr>
        <w:rPr>
          <w:b/>
          <w:bCs/>
        </w:rPr>
      </w:pPr>
      <w:r w:rsidRPr="009D17F2">
        <w:rPr>
          <w:b/>
          <w:bCs/>
        </w:rPr>
        <w:t>Buckle to Drive</w:t>
      </w:r>
    </w:p>
    <w:p w14:paraId="789C9581" w14:textId="77777777" w:rsidR="004C3B97" w:rsidRPr="009D17F2" w:rsidRDefault="004C3B97" w:rsidP="004C3B97">
      <w:pPr>
        <w:numPr>
          <w:ilvl w:val="0"/>
          <w:numId w:val="107"/>
        </w:numPr>
        <w:spacing w:after="0" w:line="240" w:lineRule="auto"/>
      </w:pPr>
      <w:r w:rsidRPr="009D17F2">
        <w:t>Helps remind the driver to buckle their seat belt before driving by preventing the vehicle from being shifted out of PARK temporarily when the driver's seat belt is not buckled</w:t>
      </w:r>
    </w:p>
    <w:p w14:paraId="2A206F53" w14:textId="77777777" w:rsidR="004C3B97" w:rsidRDefault="004C3B97" w:rsidP="004C3B97">
      <w:pPr>
        <w:numPr>
          <w:ilvl w:val="0"/>
          <w:numId w:val="107"/>
        </w:numPr>
        <w:spacing w:after="0" w:line="240" w:lineRule="auto"/>
      </w:pPr>
      <w:r w:rsidRPr="009D17F2">
        <w:t>The feature also reminds the front passenger to buckle up, if equipped</w:t>
      </w:r>
    </w:p>
    <w:p w14:paraId="089DB4CC" w14:textId="77777777" w:rsidR="003E0ADD" w:rsidRPr="009D17F2" w:rsidRDefault="003E0ADD" w:rsidP="003E0ADD">
      <w:pPr>
        <w:spacing w:after="0" w:line="240" w:lineRule="auto"/>
        <w:ind w:left="720"/>
      </w:pPr>
    </w:p>
    <w:p w14:paraId="395B8790" w14:textId="77777777" w:rsidR="004C3B97" w:rsidRPr="009D17F2" w:rsidRDefault="004C3B97" w:rsidP="004C3B97">
      <w:pPr>
        <w:rPr>
          <w:b/>
          <w:bCs/>
        </w:rPr>
      </w:pPr>
      <w:r w:rsidRPr="009D17F2">
        <w:rPr>
          <w:b/>
          <w:bCs/>
        </w:rPr>
        <w:t>Rear child security door locks</w:t>
      </w:r>
    </w:p>
    <w:p w14:paraId="076C72F0" w14:textId="77777777" w:rsidR="004C3B97" w:rsidRPr="009D17F2" w:rsidRDefault="004C3B97" w:rsidP="004C3B97">
      <w:pPr>
        <w:numPr>
          <w:ilvl w:val="0"/>
          <w:numId w:val="108"/>
        </w:numPr>
        <w:spacing w:after="0" w:line="240" w:lineRule="auto"/>
      </w:pPr>
      <w:r w:rsidRPr="009D17F2">
        <w:t xml:space="preserve">When activated, </w:t>
      </w:r>
      <w:proofErr w:type="gramStart"/>
      <w:r w:rsidRPr="009D17F2">
        <w:t>prevents</w:t>
      </w:r>
      <w:proofErr w:type="gramEnd"/>
      <w:r w:rsidRPr="009D17F2">
        <w:t xml:space="preserve"> passengers from opening the rear doors from inside the vehicle</w:t>
      </w:r>
    </w:p>
    <w:p w14:paraId="66820992" w14:textId="77777777" w:rsidR="004C3B97" w:rsidRDefault="004C3B97" w:rsidP="004C3B97">
      <w:pPr>
        <w:numPr>
          <w:ilvl w:val="0"/>
          <w:numId w:val="108"/>
        </w:numPr>
        <w:spacing w:after="0" w:line="240" w:lineRule="auto"/>
      </w:pPr>
      <w:r w:rsidRPr="009D17F2">
        <w:t>Allow rear doors to open from outside of the vehicle only</w:t>
      </w:r>
    </w:p>
    <w:p w14:paraId="633FF7A1" w14:textId="77777777" w:rsidR="003E0ADD" w:rsidRPr="009D17F2" w:rsidRDefault="003E0ADD" w:rsidP="003E0ADD">
      <w:pPr>
        <w:spacing w:after="0" w:line="240" w:lineRule="auto"/>
        <w:ind w:left="720"/>
      </w:pPr>
    </w:p>
    <w:p w14:paraId="25B62292" w14:textId="77777777" w:rsidR="004C3B97" w:rsidRPr="009D17F2" w:rsidRDefault="004C3B97" w:rsidP="004C3B97">
      <w:pPr>
        <w:rPr>
          <w:b/>
          <w:bCs/>
        </w:rPr>
      </w:pPr>
      <w:r w:rsidRPr="009D17F2">
        <w:rPr>
          <w:b/>
          <w:bCs/>
        </w:rPr>
        <w:t>LATCH System</w:t>
      </w:r>
    </w:p>
    <w:p w14:paraId="57591088" w14:textId="77777777" w:rsidR="004C3B97" w:rsidRDefault="004C3B97" w:rsidP="004C3B97">
      <w:pPr>
        <w:numPr>
          <w:ilvl w:val="0"/>
          <w:numId w:val="109"/>
        </w:numPr>
        <w:spacing w:after="0" w:line="240" w:lineRule="auto"/>
      </w:pPr>
      <w:r w:rsidRPr="009D17F2">
        <w:t xml:space="preserve">Lower Anchors and Tethers for </w:t>
      </w:r>
      <w:proofErr w:type="spellStart"/>
      <w:r w:rsidRPr="009D17F2">
        <w:t>CHildren</w:t>
      </w:r>
      <w:proofErr w:type="spellEnd"/>
      <w:r w:rsidRPr="009D17F2">
        <w:t xml:space="preserve"> system helps make it easy to install and secure a compatible child restraint seat</w:t>
      </w:r>
    </w:p>
    <w:p w14:paraId="66491164" w14:textId="77777777" w:rsidR="003E0ADD" w:rsidRPr="009D17F2" w:rsidRDefault="003E0ADD" w:rsidP="003E0ADD">
      <w:pPr>
        <w:spacing w:after="0" w:line="240" w:lineRule="auto"/>
        <w:ind w:left="720"/>
      </w:pPr>
    </w:p>
    <w:p w14:paraId="0EDC14EA" w14:textId="77777777" w:rsidR="004C3B97" w:rsidRPr="009D17F2" w:rsidRDefault="004C3B97" w:rsidP="004C3B97">
      <w:pPr>
        <w:rPr>
          <w:b/>
          <w:bCs/>
        </w:rPr>
      </w:pPr>
      <w:r w:rsidRPr="009D17F2">
        <w:rPr>
          <w:b/>
          <w:bCs/>
        </w:rPr>
        <w:t>Teen Driver</w:t>
      </w:r>
    </w:p>
    <w:p w14:paraId="2C1B10E1" w14:textId="77777777" w:rsidR="004C3B97" w:rsidRPr="009D17F2" w:rsidRDefault="004C3B97" w:rsidP="004C3B97">
      <w:pPr>
        <w:numPr>
          <w:ilvl w:val="0"/>
          <w:numId w:val="110"/>
        </w:numPr>
        <w:spacing w:after="0" w:line="240" w:lineRule="auto"/>
      </w:pPr>
      <w:r w:rsidRPr="009D17F2">
        <w:t>Helps encourage safe driving habits for teens by providing an in-vehicle report card</w:t>
      </w:r>
      <w:r w:rsidRPr="009D17F2">
        <w:rPr>
          <w:vertAlign w:val="superscript"/>
        </w:rPr>
        <w:t>1</w:t>
      </w:r>
    </w:p>
    <w:p w14:paraId="2563403C" w14:textId="77777777" w:rsidR="004C3B97" w:rsidRPr="009D17F2" w:rsidRDefault="004C3B97" w:rsidP="004C3B97">
      <w:pPr>
        <w:numPr>
          <w:ilvl w:val="0"/>
          <w:numId w:val="110"/>
        </w:numPr>
        <w:spacing w:after="0" w:line="240" w:lineRule="auto"/>
      </w:pPr>
      <w:proofErr w:type="gramStart"/>
      <w:r w:rsidRPr="009D17F2">
        <w:t>Activates</w:t>
      </w:r>
      <w:proofErr w:type="gramEnd"/>
      <w:r w:rsidRPr="009D17F2">
        <w:t xml:space="preserve"> certain safety systems, if equipped, when a Teen Driver-designated key </w:t>
      </w:r>
      <w:proofErr w:type="gramStart"/>
      <w:r w:rsidRPr="009D17F2">
        <w:t>fob</w:t>
      </w:r>
      <w:proofErr w:type="gramEnd"/>
      <w:r w:rsidRPr="009D17F2">
        <w:t xml:space="preserve"> is used</w:t>
      </w:r>
    </w:p>
    <w:p w14:paraId="6BA415FC" w14:textId="77777777" w:rsidR="004C3B97" w:rsidRPr="009D17F2" w:rsidRDefault="004C3B97" w:rsidP="004C3B97">
      <w:pPr>
        <w:numPr>
          <w:ilvl w:val="0"/>
          <w:numId w:val="110"/>
        </w:numPr>
        <w:spacing w:after="0" w:line="240" w:lineRule="auto"/>
      </w:pPr>
      <w:r w:rsidRPr="009D17F2">
        <w:t>Mutes the radio until the front-seat occupants fasten their seat belts</w:t>
      </w:r>
    </w:p>
    <w:p w14:paraId="10EC5CBC" w14:textId="77777777" w:rsidR="004C3B97" w:rsidRPr="009D17F2" w:rsidRDefault="004C3B97" w:rsidP="004C3B97">
      <w:r w:rsidRPr="009D17F2">
        <w:rPr>
          <w:vertAlign w:val="superscript"/>
        </w:rPr>
        <w:t>1</w:t>
      </w:r>
      <w:r w:rsidRPr="009D17F2">
        <w:t xml:space="preserve"> Safety or driver assistance features are no substitute for the driver's responsibility to operate the vehicle in a safe manner. The driver should remain attentive to traffic, surroundings and road conditions </w:t>
      </w:r>
      <w:proofErr w:type="gramStart"/>
      <w:r w:rsidRPr="009D17F2">
        <w:t>at all times</w:t>
      </w:r>
      <w:proofErr w:type="gramEnd"/>
      <w:r w:rsidRPr="009D17F2">
        <w:t>. Visibility, weather, and road conditions may affect feature performance. Read the vehicle Owner's Manual for more important feature limitations and information.</w:t>
      </w:r>
    </w:p>
    <w:p w14:paraId="56AE5942" w14:textId="77777777" w:rsidR="004C3B97" w:rsidRPr="009D17F2" w:rsidRDefault="004C3B97" w:rsidP="004C3B97">
      <w:pPr>
        <w:rPr>
          <w:b/>
          <w:bCs/>
        </w:rPr>
      </w:pPr>
      <w:r w:rsidRPr="009D17F2">
        <w:rPr>
          <w:b/>
          <w:bCs/>
        </w:rPr>
        <w:t>Tire Pressure Monitoring System</w:t>
      </w:r>
    </w:p>
    <w:p w14:paraId="79A32552" w14:textId="77777777" w:rsidR="004C3B97" w:rsidRPr="009D17F2" w:rsidRDefault="004C3B97" w:rsidP="004C3B97">
      <w:pPr>
        <w:numPr>
          <w:ilvl w:val="0"/>
          <w:numId w:val="111"/>
        </w:numPr>
        <w:spacing w:after="0" w:line="240" w:lineRule="auto"/>
      </w:pPr>
      <w:r w:rsidRPr="009D17F2">
        <w:t>Monitors the pressure in each tire and alerts you if there is a low-pressure condition in one or more of the tires</w:t>
      </w:r>
      <w:r w:rsidRPr="009D17F2">
        <w:rPr>
          <w:vertAlign w:val="superscript"/>
        </w:rPr>
        <w:t>1</w:t>
      </w:r>
    </w:p>
    <w:p w14:paraId="02DBADA8" w14:textId="77777777" w:rsidR="004C3B97" w:rsidRPr="009D17F2" w:rsidRDefault="004C3B97" w:rsidP="004C3B97">
      <w:pPr>
        <w:numPr>
          <w:ilvl w:val="0"/>
          <w:numId w:val="111"/>
        </w:numPr>
        <w:spacing w:after="0" w:line="240" w:lineRule="auto"/>
      </w:pPr>
      <w:r w:rsidRPr="009D17F2">
        <w:t>Includes Tire Fill Alert</w:t>
      </w:r>
      <w:r w:rsidRPr="009D17F2">
        <w:rPr>
          <w:vertAlign w:val="superscript"/>
        </w:rPr>
        <w:t>1</w:t>
      </w:r>
    </w:p>
    <w:p w14:paraId="40A1CB0A" w14:textId="77777777" w:rsidR="004C3B97" w:rsidRDefault="004C3B97" w:rsidP="004C3B97">
      <w:r w:rsidRPr="009D17F2">
        <w:rPr>
          <w:vertAlign w:val="superscript"/>
        </w:rPr>
        <w:t>1</w:t>
      </w:r>
      <w:r w:rsidRPr="009D17F2">
        <w:t> Does not monitor spare tire.</w:t>
      </w:r>
    </w:p>
    <w:p w14:paraId="07270B8E" w14:textId="77777777" w:rsidR="003E0ADD" w:rsidRPr="009D17F2" w:rsidRDefault="003E0ADD" w:rsidP="004C3B97"/>
    <w:p w14:paraId="19F723A4" w14:textId="77777777" w:rsidR="004C3B97" w:rsidRPr="009D17F2" w:rsidRDefault="004C3B97" w:rsidP="004C3B97">
      <w:pPr>
        <w:rPr>
          <w:b/>
          <w:bCs/>
        </w:rPr>
      </w:pPr>
      <w:r w:rsidRPr="009D17F2">
        <w:rPr>
          <w:b/>
          <w:bCs/>
        </w:rPr>
        <w:lastRenderedPageBreak/>
        <w:t>Warning tones</w:t>
      </w:r>
    </w:p>
    <w:p w14:paraId="391F0F5D" w14:textId="77777777" w:rsidR="004C3B97" w:rsidRDefault="004C3B97" w:rsidP="004C3B97">
      <w:pPr>
        <w:numPr>
          <w:ilvl w:val="0"/>
          <w:numId w:val="112"/>
        </w:numPr>
        <w:spacing w:after="0" w:line="240" w:lineRule="auto"/>
      </w:pPr>
      <w:r w:rsidRPr="009D17F2">
        <w:t>Include headlamp on, driver and right-front passenger seat belt unfasten and turn signal on</w:t>
      </w:r>
    </w:p>
    <w:p w14:paraId="25F49A8F" w14:textId="77777777" w:rsidR="003E0ADD" w:rsidRPr="009D17F2" w:rsidRDefault="003E0ADD" w:rsidP="003E0ADD">
      <w:pPr>
        <w:spacing w:after="0" w:line="240" w:lineRule="auto"/>
        <w:ind w:left="720"/>
      </w:pPr>
    </w:p>
    <w:p w14:paraId="779D32E1" w14:textId="77777777" w:rsidR="004C3B97" w:rsidRPr="009D17F2" w:rsidRDefault="004C3B97" w:rsidP="004C3B97">
      <w:pPr>
        <w:rPr>
          <w:b/>
          <w:bCs/>
        </w:rPr>
      </w:pPr>
      <w:r w:rsidRPr="009D17F2">
        <w:rPr>
          <w:b/>
          <w:bCs/>
        </w:rPr>
        <w:t>OnStar Basics</w:t>
      </w:r>
    </w:p>
    <w:p w14:paraId="64B5E89B" w14:textId="77777777" w:rsidR="004C3B97" w:rsidRPr="009D17F2" w:rsidRDefault="004C3B97" w:rsidP="004C3B97">
      <w:pPr>
        <w:numPr>
          <w:ilvl w:val="0"/>
          <w:numId w:val="113"/>
        </w:numPr>
        <w:spacing w:after="0" w:line="240" w:lineRule="auto"/>
      </w:pPr>
      <w:r w:rsidRPr="009D17F2">
        <w:t>Drive confidently with core OnStar services including</w:t>
      </w:r>
      <w:r w:rsidRPr="009D17F2">
        <w:rPr>
          <w:vertAlign w:val="superscript"/>
        </w:rPr>
        <w:t>1</w:t>
      </w:r>
    </w:p>
    <w:p w14:paraId="31A980B7" w14:textId="77777777" w:rsidR="004C3B97" w:rsidRPr="009D17F2" w:rsidRDefault="004C3B97" w:rsidP="004C3B97">
      <w:pPr>
        <w:numPr>
          <w:ilvl w:val="1"/>
          <w:numId w:val="113"/>
        </w:numPr>
        <w:spacing w:after="0" w:line="240" w:lineRule="auto"/>
      </w:pPr>
      <w:r w:rsidRPr="009D17F2">
        <w:t>Remote commands</w:t>
      </w:r>
    </w:p>
    <w:p w14:paraId="4EBBB05D" w14:textId="77777777" w:rsidR="004C3B97" w:rsidRPr="009D17F2" w:rsidRDefault="004C3B97" w:rsidP="004C3B97">
      <w:pPr>
        <w:numPr>
          <w:ilvl w:val="1"/>
          <w:numId w:val="113"/>
        </w:numPr>
        <w:spacing w:after="0" w:line="240" w:lineRule="auto"/>
      </w:pPr>
      <w:r w:rsidRPr="009D17F2">
        <w:t>Built-in voice assistance</w:t>
      </w:r>
    </w:p>
    <w:p w14:paraId="1169CF5B" w14:textId="77777777" w:rsidR="004C3B97" w:rsidRPr="009D17F2" w:rsidRDefault="004C3B97" w:rsidP="004C3B97">
      <w:pPr>
        <w:numPr>
          <w:ilvl w:val="1"/>
          <w:numId w:val="113"/>
        </w:numPr>
        <w:spacing w:after="0" w:line="240" w:lineRule="auto"/>
      </w:pPr>
      <w:r w:rsidRPr="009D17F2">
        <w:t>Real-time traffic and navigation</w:t>
      </w:r>
    </w:p>
    <w:p w14:paraId="23449B4B" w14:textId="77777777" w:rsidR="004C3B97" w:rsidRPr="009D17F2" w:rsidRDefault="004C3B97" w:rsidP="004C3B97">
      <w:pPr>
        <w:numPr>
          <w:ilvl w:val="1"/>
          <w:numId w:val="113"/>
        </w:numPr>
        <w:spacing w:after="0" w:line="240" w:lineRule="auto"/>
      </w:pPr>
      <w:r w:rsidRPr="009D17F2">
        <w:t>Automatic Crash Response</w:t>
      </w:r>
    </w:p>
    <w:p w14:paraId="1A065FCB" w14:textId="77777777" w:rsidR="004C3B97" w:rsidRPr="009D17F2" w:rsidRDefault="004C3B97" w:rsidP="004C3B97">
      <w:r w:rsidRPr="009D17F2">
        <w:rPr>
          <w:vertAlign w:val="superscript"/>
        </w:rPr>
        <w:t>1</w:t>
      </w:r>
      <w:r w:rsidRPr="009D17F2">
        <w:t> OnStar Basics includes remote commands, Navigation, Voice Assistance, and Automatic Crash Response, for eligible vehicles with compatible software. OnStar Basics is standard for 8 years; OnStar plan, working electrical system, cell reception and GPS signal required. OnStar links to emergency services. Service coverage varies with conditions and location. Service availability, features and functionality vary by device and software version. See </w:t>
      </w:r>
      <w:hyperlink r:id="rId14" w:tgtFrame="_blank" w:history="1">
        <w:r w:rsidRPr="009D17F2">
          <w:rPr>
            <w:rStyle w:val="Hyperlink"/>
          </w:rPr>
          <w:t>onstar.com</w:t>
        </w:r>
      </w:hyperlink>
      <w:r w:rsidRPr="009D17F2">
        <w:t> for service descriptions and terms.</w:t>
      </w:r>
    </w:p>
    <w:p w14:paraId="0195B688" w14:textId="77777777" w:rsidR="004C3B97" w:rsidRPr="009D17F2" w:rsidRDefault="004C3B97" w:rsidP="004C3B97"/>
    <w:p w14:paraId="3E91E315" w14:textId="77777777" w:rsidR="004C3B97" w:rsidRDefault="004C3B97"/>
    <w:sectPr w:rsidR="004C3B97" w:rsidSect="00034616">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84F6" w14:textId="77777777" w:rsidR="007625D7" w:rsidRDefault="007625D7" w:rsidP="00E958CF">
      <w:pPr>
        <w:spacing w:after="0" w:line="240" w:lineRule="auto"/>
      </w:pPr>
      <w:r>
        <w:separator/>
      </w:r>
    </w:p>
  </w:endnote>
  <w:endnote w:type="continuationSeparator" w:id="0">
    <w:p w14:paraId="2B6A4FD2" w14:textId="77777777" w:rsidR="007625D7" w:rsidRDefault="007625D7" w:rsidP="00E95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30DC" w14:textId="77777777" w:rsidR="007625D7" w:rsidRDefault="007625D7" w:rsidP="00E958CF">
      <w:pPr>
        <w:spacing w:after="0" w:line="240" w:lineRule="auto"/>
      </w:pPr>
      <w:r>
        <w:separator/>
      </w:r>
    </w:p>
  </w:footnote>
  <w:footnote w:type="continuationSeparator" w:id="0">
    <w:p w14:paraId="1BBE8DA6" w14:textId="77777777" w:rsidR="007625D7" w:rsidRDefault="007625D7" w:rsidP="00E95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8692"/>
      <w:gridCol w:w="1499"/>
    </w:tblGrid>
    <w:tr w:rsidR="00E958CF" w14:paraId="1E5410B1" w14:textId="77777777">
      <w:trPr>
        <w:trHeight w:hRule="exact" w:val="1187"/>
      </w:trPr>
      <w:tc>
        <w:tcPr>
          <w:tcW w:w="8692" w:type="dxa"/>
          <w:tcBorders>
            <w:top w:val="nil"/>
            <w:left w:val="nil"/>
            <w:bottom w:val="single" w:sz="24" w:space="0" w:color="23415F"/>
            <w:right w:val="nil"/>
          </w:tcBorders>
          <w:vAlign w:val="bottom"/>
          <w:hideMark/>
        </w:tcPr>
        <w:p w14:paraId="67BD5332" w14:textId="3DD55F46" w:rsidR="00E958CF" w:rsidRDefault="00E958CF" w:rsidP="00E958CF">
          <w:pPr>
            <w:spacing w:before="903" w:after="34" w:line="245" w:lineRule="exact"/>
            <w:ind w:right="4789"/>
            <w:textAlignment w:val="baseline"/>
            <w:rPr>
              <w:rFonts w:eastAsia="Times New Roman"/>
              <w:b/>
              <w:i/>
              <w:color w:val="23415F"/>
            </w:rPr>
          </w:pPr>
          <w:r w:rsidRPr="00E958CF">
            <w:rPr>
              <w:rFonts w:eastAsia="Times New Roman"/>
              <w:b/>
              <w:i/>
              <w:color w:val="23415F"/>
            </w:rPr>
            <w:t>RFP 2025-04</w:t>
          </w:r>
          <w:r>
            <w:rPr>
              <w:rFonts w:eastAsia="Times New Roman"/>
              <w:b/>
              <w:i/>
              <w:color w:val="23415F"/>
            </w:rPr>
            <w:t>: SUV Procurement</w:t>
          </w:r>
        </w:p>
      </w:tc>
      <w:tc>
        <w:tcPr>
          <w:tcW w:w="1499" w:type="dxa"/>
          <w:vMerge w:val="restart"/>
          <w:hideMark/>
        </w:tcPr>
        <w:p w14:paraId="652D84FF" w14:textId="0CEE141E" w:rsidR="00E958CF" w:rsidRDefault="00E958CF" w:rsidP="00E958CF">
          <w:pPr>
            <w:spacing w:before="69" w:after="29"/>
            <w:ind w:left="49"/>
            <w:jc w:val="center"/>
            <w:textAlignment w:val="baseline"/>
            <w:rPr>
              <w:rFonts w:eastAsia="PMingLiU"/>
            </w:rPr>
          </w:pPr>
          <w:r>
            <w:rPr>
              <w:noProof/>
            </w:rPr>
            <w:drawing>
              <wp:inline distT="0" distB="0" distL="0" distR="0" wp14:anchorId="5D999386" wp14:editId="24867DA5">
                <wp:extent cx="923925" cy="752475"/>
                <wp:effectExtent l="0" t="0" r="9525" b="9525"/>
                <wp:docPr id="2140927008"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27008" name="Picture 1" descr="A picture containing text, clipar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752475"/>
                        </a:xfrm>
                        <a:prstGeom prst="rect">
                          <a:avLst/>
                        </a:prstGeom>
                        <a:noFill/>
                        <a:ln>
                          <a:noFill/>
                        </a:ln>
                      </pic:spPr>
                    </pic:pic>
                  </a:graphicData>
                </a:graphic>
              </wp:inline>
            </w:drawing>
          </w:r>
        </w:p>
      </w:tc>
    </w:tr>
    <w:tr w:rsidR="00E958CF" w14:paraId="1375B309" w14:textId="77777777">
      <w:trPr>
        <w:trHeight w:val="101"/>
      </w:trPr>
      <w:tc>
        <w:tcPr>
          <w:tcW w:w="8692" w:type="dxa"/>
          <w:tcBorders>
            <w:top w:val="single" w:sz="24" w:space="0" w:color="23415F"/>
            <w:left w:val="nil"/>
            <w:bottom w:val="nil"/>
            <w:right w:val="nil"/>
          </w:tcBorders>
        </w:tcPr>
        <w:p w14:paraId="1A1118EA" w14:textId="77777777" w:rsidR="00E958CF" w:rsidRDefault="00E958CF" w:rsidP="00E958CF"/>
      </w:tc>
      <w:tc>
        <w:tcPr>
          <w:tcW w:w="1499" w:type="dxa"/>
          <w:vMerge/>
          <w:vAlign w:val="center"/>
          <w:hideMark/>
        </w:tcPr>
        <w:p w14:paraId="1CF58ED8" w14:textId="77777777" w:rsidR="00E958CF" w:rsidRDefault="00E958CF" w:rsidP="00E958CF"/>
      </w:tc>
    </w:tr>
  </w:tbl>
  <w:p w14:paraId="6271882E" w14:textId="77777777" w:rsidR="00E958CF" w:rsidRDefault="00E95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997967"/>
    <w:multiLevelType w:val="multilevel"/>
    <w:tmpl w:val="7F9E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1A42132"/>
    <w:multiLevelType w:val="multilevel"/>
    <w:tmpl w:val="5FAC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05238C"/>
    <w:multiLevelType w:val="multilevel"/>
    <w:tmpl w:val="CB2A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23E24E7"/>
    <w:multiLevelType w:val="multilevel"/>
    <w:tmpl w:val="B28A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D777BB"/>
    <w:multiLevelType w:val="multilevel"/>
    <w:tmpl w:val="0A9E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4B394F"/>
    <w:multiLevelType w:val="multilevel"/>
    <w:tmpl w:val="7CA6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565022"/>
    <w:multiLevelType w:val="multilevel"/>
    <w:tmpl w:val="BC86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163EFD"/>
    <w:multiLevelType w:val="multilevel"/>
    <w:tmpl w:val="421C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EA0836"/>
    <w:multiLevelType w:val="multilevel"/>
    <w:tmpl w:val="6D86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202C7A"/>
    <w:multiLevelType w:val="multilevel"/>
    <w:tmpl w:val="199C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5D3D4B"/>
    <w:multiLevelType w:val="multilevel"/>
    <w:tmpl w:val="5BB4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DD510F"/>
    <w:multiLevelType w:val="multilevel"/>
    <w:tmpl w:val="E2C8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DEB1987"/>
    <w:multiLevelType w:val="multilevel"/>
    <w:tmpl w:val="1B3C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EF336D5"/>
    <w:multiLevelType w:val="multilevel"/>
    <w:tmpl w:val="80C2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1534CEC"/>
    <w:multiLevelType w:val="multilevel"/>
    <w:tmpl w:val="A33E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254615C"/>
    <w:multiLevelType w:val="multilevel"/>
    <w:tmpl w:val="8E78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72F2CD5"/>
    <w:multiLevelType w:val="multilevel"/>
    <w:tmpl w:val="54A0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7A70B4E"/>
    <w:multiLevelType w:val="multilevel"/>
    <w:tmpl w:val="BDD6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8744AC3"/>
    <w:multiLevelType w:val="multilevel"/>
    <w:tmpl w:val="D7D2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887B9F"/>
    <w:multiLevelType w:val="multilevel"/>
    <w:tmpl w:val="BE14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C175FA7"/>
    <w:multiLevelType w:val="multilevel"/>
    <w:tmpl w:val="842C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DE76742"/>
    <w:multiLevelType w:val="multilevel"/>
    <w:tmpl w:val="20D4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02F6936"/>
    <w:multiLevelType w:val="multilevel"/>
    <w:tmpl w:val="024C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0911DA7"/>
    <w:multiLevelType w:val="multilevel"/>
    <w:tmpl w:val="A2A0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09939C9"/>
    <w:multiLevelType w:val="multilevel"/>
    <w:tmpl w:val="0FB6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0DC5CBA"/>
    <w:multiLevelType w:val="multilevel"/>
    <w:tmpl w:val="20B4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3245D0C"/>
    <w:multiLevelType w:val="multilevel"/>
    <w:tmpl w:val="D61A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65E1714"/>
    <w:multiLevelType w:val="multilevel"/>
    <w:tmpl w:val="3922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71767E5"/>
    <w:multiLevelType w:val="multilevel"/>
    <w:tmpl w:val="28AC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82004D7"/>
    <w:multiLevelType w:val="multilevel"/>
    <w:tmpl w:val="9DE0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9E741EB"/>
    <w:multiLevelType w:val="multilevel"/>
    <w:tmpl w:val="329E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CAA33DB"/>
    <w:multiLevelType w:val="multilevel"/>
    <w:tmpl w:val="4F4E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E512079"/>
    <w:multiLevelType w:val="multilevel"/>
    <w:tmpl w:val="EBB4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EAB240F"/>
    <w:multiLevelType w:val="multilevel"/>
    <w:tmpl w:val="01B6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685949"/>
    <w:multiLevelType w:val="multilevel"/>
    <w:tmpl w:val="0812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6B51F0"/>
    <w:multiLevelType w:val="multilevel"/>
    <w:tmpl w:val="7656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A87CFD"/>
    <w:multiLevelType w:val="multilevel"/>
    <w:tmpl w:val="A496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0D228E0"/>
    <w:multiLevelType w:val="multilevel"/>
    <w:tmpl w:val="C614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5F1645"/>
    <w:multiLevelType w:val="multilevel"/>
    <w:tmpl w:val="F762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26620FB"/>
    <w:multiLevelType w:val="multilevel"/>
    <w:tmpl w:val="ED2E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29665AA"/>
    <w:multiLevelType w:val="multilevel"/>
    <w:tmpl w:val="CAAA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2A37B1"/>
    <w:multiLevelType w:val="multilevel"/>
    <w:tmpl w:val="92CA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77951D8"/>
    <w:multiLevelType w:val="multilevel"/>
    <w:tmpl w:val="0064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8710E1D"/>
    <w:multiLevelType w:val="multilevel"/>
    <w:tmpl w:val="4C32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28047F"/>
    <w:multiLevelType w:val="multilevel"/>
    <w:tmpl w:val="4066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E370A67"/>
    <w:multiLevelType w:val="multilevel"/>
    <w:tmpl w:val="AB98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F4C0C7D"/>
    <w:multiLevelType w:val="multilevel"/>
    <w:tmpl w:val="7AEE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06E7801"/>
    <w:multiLevelType w:val="multilevel"/>
    <w:tmpl w:val="15AA5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19662D3"/>
    <w:multiLevelType w:val="multilevel"/>
    <w:tmpl w:val="F05E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2FD23C3"/>
    <w:multiLevelType w:val="multilevel"/>
    <w:tmpl w:val="41C4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39273ED"/>
    <w:multiLevelType w:val="multilevel"/>
    <w:tmpl w:val="5CFC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43C7BCA"/>
    <w:multiLevelType w:val="multilevel"/>
    <w:tmpl w:val="7A00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5336EAA"/>
    <w:multiLevelType w:val="multilevel"/>
    <w:tmpl w:val="7534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7041F0F"/>
    <w:multiLevelType w:val="multilevel"/>
    <w:tmpl w:val="624C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7500035"/>
    <w:multiLevelType w:val="multilevel"/>
    <w:tmpl w:val="2EC6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8D56631"/>
    <w:multiLevelType w:val="multilevel"/>
    <w:tmpl w:val="429E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CF81840"/>
    <w:multiLevelType w:val="multilevel"/>
    <w:tmpl w:val="0C36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F426F31"/>
    <w:multiLevelType w:val="multilevel"/>
    <w:tmpl w:val="0C36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FA23DD9"/>
    <w:multiLevelType w:val="multilevel"/>
    <w:tmpl w:val="D7A4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FFE1422"/>
    <w:multiLevelType w:val="multilevel"/>
    <w:tmpl w:val="25DC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0336F50"/>
    <w:multiLevelType w:val="multilevel"/>
    <w:tmpl w:val="33DA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2FB2B3D"/>
    <w:multiLevelType w:val="multilevel"/>
    <w:tmpl w:val="0338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4DF23A0"/>
    <w:multiLevelType w:val="multilevel"/>
    <w:tmpl w:val="BCDC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69136CF"/>
    <w:multiLevelType w:val="multilevel"/>
    <w:tmpl w:val="B6EC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71D4288"/>
    <w:multiLevelType w:val="multilevel"/>
    <w:tmpl w:val="25D8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87C6126"/>
    <w:multiLevelType w:val="multilevel"/>
    <w:tmpl w:val="5B9A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97B172B"/>
    <w:multiLevelType w:val="multilevel"/>
    <w:tmpl w:val="E66E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A40081E"/>
    <w:multiLevelType w:val="multilevel"/>
    <w:tmpl w:val="4FEA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B5C1600"/>
    <w:multiLevelType w:val="multilevel"/>
    <w:tmpl w:val="7DB6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BE933BF"/>
    <w:multiLevelType w:val="multilevel"/>
    <w:tmpl w:val="C3D8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D2D4A4F"/>
    <w:multiLevelType w:val="multilevel"/>
    <w:tmpl w:val="05E2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F6D32BF"/>
    <w:multiLevelType w:val="multilevel"/>
    <w:tmpl w:val="2DBA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03D603D"/>
    <w:multiLevelType w:val="multilevel"/>
    <w:tmpl w:val="A0A8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2CD2A32"/>
    <w:multiLevelType w:val="multilevel"/>
    <w:tmpl w:val="F8FC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3AD24B9"/>
    <w:multiLevelType w:val="multilevel"/>
    <w:tmpl w:val="22B2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5B34799"/>
    <w:multiLevelType w:val="multilevel"/>
    <w:tmpl w:val="1914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61F1271"/>
    <w:multiLevelType w:val="multilevel"/>
    <w:tmpl w:val="744E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7962892"/>
    <w:multiLevelType w:val="multilevel"/>
    <w:tmpl w:val="5184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82F2EDB"/>
    <w:multiLevelType w:val="multilevel"/>
    <w:tmpl w:val="8C0C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9750B7D"/>
    <w:multiLevelType w:val="multilevel"/>
    <w:tmpl w:val="D542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A516092"/>
    <w:multiLevelType w:val="multilevel"/>
    <w:tmpl w:val="3464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B310BF2"/>
    <w:multiLevelType w:val="multilevel"/>
    <w:tmpl w:val="E61A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C5C6322"/>
    <w:multiLevelType w:val="multilevel"/>
    <w:tmpl w:val="C2EE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C717DBB"/>
    <w:multiLevelType w:val="multilevel"/>
    <w:tmpl w:val="977E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EDC46BC"/>
    <w:multiLevelType w:val="multilevel"/>
    <w:tmpl w:val="D6AC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F1005C3"/>
    <w:multiLevelType w:val="multilevel"/>
    <w:tmpl w:val="6056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F1B2EA8"/>
    <w:multiLevelType w:val="multilevel"/>
    <w:tmpl w:val="59F2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0B94030"/>
    <w:multiLevelType w:val="multilevel"/>
    <w:tmpl w:val="8792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0D736D4"/>
    <w:multiLevelType w:val="multilevel"/>
    <w:tmpl w:val="3C6E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2865438"/>
    <w:multiLevelType w:val="multilevel"/>
    <w:tmpl w:val="79EE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28654BA"/>
    <w:multiLevelType w:val="multilevel"/>
    <w:tmpl w:val="6020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3C17B93"/>
    <w:multiLevelType w:val="multilevel"/>
    <w:tmpl w:val="0E48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3F84D20"/>
    <w:multiLevelType w:val="multilevel"/>
    <w:tmpl w:val="3772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7583B19"/>
    <w:multiLevelType w:val="multilevel"/>
    <w:tmpl w:val="F0FC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786293A"/>
    <w:multiLevelType w:val="multilevel"/>
    <w:tmpl w:val="9CC6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7D1582A"/>
    <w:multiLevelType w:val="multilevel"/>
    <w:tmpl w:val="20B2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8157F88"/>
    <w:multiLevelType w:val="multilevel"/>
    <w:tmpl w:val="D5A0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8745433"/>
    <w:multiLevelType w:val="multilevel"/>
    <w:tmpl w:val="FEE2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8AB7F6D"/>
    <w:multiLevelType w:val="multilevel"/>
    <w:tmpl w:val="A496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A607DCF"/>
    <w:multiLevelType w:val="multilevel"/>
    <w:tmpl w:val="7B46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CE66461"/>
    <w:multiLevelType w:val="multilevel"/>
    <w:tmpl w:val="45F6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DBC718E"/>
    <w:multiLevelType w:val="multilevel"/>
    <w:tmpl w:val="6AB4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E63772B"/>
    <w:multiLevelType w:val="multilevel"/>
    <w:tmpl w:val="FF4E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EC65930"/>
    <w:multiLevelType w:val="multilevel"/>
    <w:tmpl w:val="8396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3305821">
    <w:abstractNumId w:val="8"/>
  </w:num>
  <w:num w:numId="2" w16cid:durableId="835732870">
    <w:abstractNumId w:val="6"/>
  </w:num>
  <w:num w:numId="3" w16cid:durableId="712537732">
    <w:abstractNumId w:val="5"/>
  </w:num>
  <w:num w:numId="4" w16cid:durableId="1609704063">
    <w:abstractNumId w:val="4"/>
  </w:num>
  <w:num w:numId="5" w16cid:durableId="1724132637">
    <w:abstractNumId w:val="7"/>
  </w:num>
  <w:num w:numId="6" w16cid:durableId="1501507205">
    <w:abstractNumId w:val="3"/>
  </w:num>
  <w:num w:numId="7" w16cid:durableId="1120686574">
    <w:abstractNumId w:val="2"/>
  </w:num>
  <w:num w:numId="8" w16cid:durableId="972947743">
    <w:abstractNumId w:val="1"/>
  </w:num>
  <w:num w:numId="9" w16cid:durableId="1693651499">
    <w:abstractNumId w:val="0"/>
  </w:num>
  <w:num w:numId="10" w16cid:durableId="970868733">
    <w:abstractNumId w:val="59"/>
  </w:num>
  <w:num w:numId="11" w16cid:durableId="1655454779">
    <w:abstractNumId w:val="100"/>
  </w:num>
  <w:num w:numId="12" w16cid:durableId="1718167003">
    <w:abstractNumId w:val="88"/>
  </w:num>
  <w:num w:numId="13" w16cid:durableId="2052604620">
    <w:abstractNumId w:val="97"/>
  </w:num>
  <w:num w:numId="14" w16cid:durableId="1167139124">
    <w:abstractNumId w:val="65"/>
  </w:num>
  <w:num w:numId="15" w16cid:durableId="1117676452">
    <w:abstractNumId w:val="14"/>
  </w:num>
  <w:num w:numId="16" w16cid:durableId="660154989">
    <w:abstractNumId w:val="73"/>
  </w:num>
  <w:num w:numId="17" w16cid:durableId="517735742">
    <w:abstractNumId w:val="80"/>
  </w:num>
  <w:num w:numId="18" w16cid:durableId="1719353129">
    <w:abstractNumId w:val="63"/>
  </w:num>
  <w:num w:numId="19" w16cid:durableId="75902330">
    <w:abstractNumId w:val="55"/>
  </w:num>
  <w:num w:numId="20" w16cid:durableId="1354725357">
    <w:abstractNumId w:val="83"/>
  </w:num>
  <w:num w:numId="21" w16cid:durableId="707225216">
    <w:abstractNumId w:val="26"/>
  </w:num>
  <w:num w:numId="22" w16cid:durableId="1060982116">
    <w:abstractNumId w:val="10"/>
  </w:num>
  <w:num w:numId="23" w16cid:durableId="1573275867">
    <w:abstractNumId w:val="39"/>
  </w:num>
  <w:num w:numId="24" w16cid:durableId="1572884087">
    <w:abstractNumId w:val="40"/>
  </w:num>
  <w:num w:numId="25" w16cid:durableId="1578900361">
    <w:abstractNumId w:val="107"/>
  </w:num>
  <w:num w:numId="26" w16cid:durableId="430861951">
    <w:abstractNumId w:val="71"/>
  </w:num>
  <w:num w:numId="27" w16cid:durableId="1304386453">
    <w:abstractNumId w:val="54"/>
  </w:num>
  <w:num w:numId="28" w16cid:durableId="1023630851">
    <w:abstractNumId w:val="53"/>
  </w:num>
  <w:num w:numId="29" w16cid:durableId="1615558800">
    <w:abstractNumId w:val="92"/>
  </w:num>
  <w:num w:numId="30" w16cid:durableId="1428842693">
    <w:abstractNumId w:val="12"/>
  </w:num>
  <w:num w:numId="31" w16cid:durableId="619343772">
    <w:abstractNumId w:val="24"/>
  </w:num>
  <w:num w:numId="32" w16cid:durableId="976107722">
    <w:abstractNumId w:val="23"/>
  </w:num>
  <w:num w:numId="33" w16cid:durableId="1928271590">
    <w:abstractNumId w:val="79"/>
  </w:num>
  <w:num w:numId="34" w16cid:durableId="1153255877">
    <w:abstractNumId w:val="43"/>
  </w:num>
  <w:num w:numId="35" w16cid:durableId="86536819">
    <w:abstractNumId w:val="58"/>
  </w:num>
  <w:num w:numId="36" w16cid:durableId="422804722">
    <w:abstractNumId w:val="87"/>
  </w:num>
  <w:num w:numId="37" w16cid:durableId="215816653">
    <w:abstractNumId w:val="41"/>
  </w:num>
  <w:num w:numId="38" w16cid:durableId="293095941">
    <w:abstractNumId w:val="21"/>
  </w:num>
  <w:num w:numId="39" w16cid:durableId="1847745817">
    <w:abstractNumId w:val="82"/>
  </w:num>
  <w:num w:numId="40" w16cid:durableId="982346162">
    <w:abstractNumId w:val="75"/>
  </w:num>
  <w:num w:numId="41" w16cid:durableId="608002300">
    <w:abstractNumId w:val="38"/>
  </w:num>
  <w:num w:numId="42" w16cid:durableId="945379956">
    <w:abstractNumId w:val="78"/>
  </w:num>
  <w:num w:numId="43" w16cid:durableId="1027414653">
    <w:abstractNumId w:val="81"/>
  </w:num>
  <w:num w:numId="44" w16cid:durableId="1755592902">
    <w:abstractNumId w:val="90"/>
  </w:num>
  <w:num w:numId="45" w16cid:durableId="1635675016">
    <w:abstractNumId w:val="61"/>
  </w:num>
  <w:num w:numId="46" w16cid:durableId="912857749">
    <w:abstractNumId w:val="20"/>
  </w:num>
  <w:num w:numId="47" w16cid:durableId="563562404">
    <w:abstractNumId w:val="111"/>
  </w:num>
  <w:num w:numId="48" w16cid:durableId="1593127564">
    <w:abstractNumId w:val="37"/>
  </w:num>
  <w:num w:numId="49" w16cid:durableId="2022391601">
    <w:abstractNumId w:val="72"/>
  </w:num>
  <w:num w:numId="50" w16cid:durableId="1496726894">
    <w:abstractNumId w:val="94"/>
  </w:num>
  <w:num w:numId="51" w16cid:durableId="535970205">
    <w:abstractNumId w:val="76"/>
  </w:num>
  <w:num w:numId="52" w16cid:durableId="1360231203">
    <w:abstractNumId w:val="106"/>
  </w:num>
  <w:num w:numId="53" w16cid:durableId="838543099">
    <w:abstractNumId w:val="66"/>
  </w:num>
  <w:num w:numId="54" w16cid:durableId="1223371880">
    <w:abstractNumId w:val="49"/>
  </w:num>
  <w:num w:numId="55" w16cid:durableId="1679189626">
    <w:abstractNumId w:val="60"/>
  </w:num>
  <w:num w:numId="56" w16cid:durableId="1001008488">
    <w:abstractNumId w:val="31"/>
  </w:num>
  <w:num w:numId="57" w16cid:durableId="1991517868">
    <w:abstractNumId w:val="47"/>
  </w:num>
  <w:num w:numId="58" w16cid:durableId="1975022148">
    <w:abstractNumId w:val="74"/>
  </w:num>
  <w:num w:numId="59" w16cid:durableId="2033067009">
    <w:abstractNumId w:val="105"/>
  </w:num>
  <w:num w:numId="60" w16cid:durableId="1975285414">
    <w:abstractNumId w:val="109"/>
  </w:num>
  <w:num w:numId="61" w16cid:durableId="1372652686">
    <w:abstractNumId w:val="13"/>
  </w:num>
  <w:num w:numId="62" w16cid:durableId="1518034463">
    <w:abstractNumId w:val="101"/>
  </w:num>
  <w:num w:numId="63" w16cid:durableId="529420812">
    <w:abstractNumId w:val="19"/>
  </w:num>
  <w:num w:numId="64" w16cid:durableId="1189487871">
    <w:abstractNumId w:val="89"/>
  </w:num>
  <w:num w:numId="65" w16cid:durableId="1171602762">
    <w:abstractNumId w:val="112"/>
  </w:num>
  <w:num w:numId="66" w16cid:durableId="2094548485">
    <w:abstractNumId w:val="11"/>
  </w:num>
  <w:num w:numId="67" w16cid:durableId="2128693625">
    <w:abstractNumId w:val="103"/>
  </w:num>
  <w:num w:numId="68" w16cid:durableId="1034768207">
    <w:abstractNumId w:val="102"/>
  </w:num>
  <w:num w:numId="69" w16cid:durableId="1946569686">
    <w:abstractNumId w:val="62"/>
  </w:num>
  <w:num w:numId="70" w16cid:durableId="1081875710">
    <w:abstractNumId w:val="34"/>
  </w:num>
  <w:num w:numId="71" w16cid:durableId="630862563">
    <w:abstractNumId w:val="98"/>
  </w:num>
  <w:num w:numId="72" w16cid:durableId="350180024">
    <w:abstractNumId w:val="84"/>
  </w:num>
  <w:num w:numId="73" w16cid:durableId="1257667005">
    <w:abstractNumId w:val="30"/>
  </w:num>
  <w:num w:numId="74" w16cid:durableId="37436250">
    <w:abstractNumId w:val="22"/>
  </w:num>
  <w:num w:numId="75" w16cid:durableId="1550342461">
    <w:abstractNumId w:val="45"/>
  </w:num>
  <w:num w:numId="76" w16cid:durableId="1976984657">
    <w:abstractNumId w:val="64"/>
  </w:num>
  <w:num w:numId="77" w16cid:durableId="1195730438">
    <w:abstractNumId w:val="68"/>
  </w:num>
  <w:num w:numId="78" w16cid:durableId="1239753712">
    <w:abstractNumId w:val="46"/>
  </w:num>
  <w:num w:numId="79" w16cid:durableId="2126346849">
    <w:abstractNumId w:val="99"/>
  </w:num>
  <w:num w:numId="80" w16cid:durableId="228732407">
    <w:abstractNumId w:val="35"/>
  </w:num>
  <w:num w:numId="81" w16cid:durableId="1634754909">
    <w:abstractNumId w:val="29"/>
  </w:num>
  <w:num w:numId="82" w16cid:durableId="1206602742">
    <w:abstractNumId w:val="15"/>
  </w:num>
  <w:num w:numId="83" w16cid:durableId="749347689">
    <w:abstractNumId w:val="93"/>
  </w:num>
  <w:num w:numId="84" w16cid:durableId="2001225478">
    <w:abstractNumId w:val="52"/>
  </w:num>
  <w:num w:numId="85" w16cid:durableId="988284172">
    <w:abstractNumId w:val="108"/>
  </w:num>
  <w:num w:numId="86" w16cid:durableId="716900279">
    <w:abstractNumId w:val="70"/>
  </w:num>
  <w:num w:numId="87" w16cid:durableId="668139657">
    <w:abstractNumId w:val="27"/>
  </w:num>
  <w:num w:numId="88" w16cid:durableId="81682903">
    <w:abstractNumId w:val="44"/>
  </w:num>
  <w:num w:numId="89" w16cid:durableId="991447600">
    <w:abstractNumId w:val="28"/>
  </w:num>
  <w:num w:numId="90" w16cid:durableId="1290473141">
    <w:abstractNumId w:val="69"/>
  </w:num>
  <w:num w:numId="91" w16cid:durableId="1532375928">
    <w:abstractNumId w:val="104"/>
  </w:num>
  <w:num w:numId="92" w16cid:durableId="1062944401">
    <w:abstractNumId w:val="51"/>
  </w:num>
  <w:num w:numId="93" w16cid:durableId="1431968793">
    <w:abstractNumId w:val="96"/>
  </w:num>
  <w:num w:numId="94" w16cid:durableId="1750692351">
    <w:abstractNumId w:val="32"/>
  </w:num>
  <w:num w:numId="95" w16cid:durableId="1242258208">
    <w:abstractNumId w:val="18"/>
  </w:num>
  <w:num w:numId="96" w16cid:durableId="2144080170">
    <w:abstractNumId w:val="48"/>
  </w:num>
  <w:num w:numId="97" w16cid:durableId="1235703717">
    <w:abstractNumId w:val="50"/>
  </w:num>
  <w:num w:numId="98" w16cid:durableId="563875789">
    <w:abstractNumId w:val="42"/>
  </w:num>
  <w:num w:numId="99" w16cid:durableId="1686900900">
    <w:abstractNumId w:val="91"/>
  </w:num>
  <w:num w:numId="100" w16cid:durableId="8993338">
    <w:abstractNumId w:val="25"/>
  </w:num>
  <w:num w:numId="101" w16cid:durableId="1258514998">
    <w:abstractNumId w:val="17"/>
  </w:num>
  <w:num w:numId="102" w16cid:durableId="684790386">
    <w:abstractNumId w:val="95"/>
  </w:num>
  <w:num w:numId="103" w16cid:durableId="1117288812">
    <w:abstractNumId w:val="57"/>
  </w:num>
  <w:num w:numId="104" w16cid:durableId="1079139045">
    <w:abstractNumId w:val="110"/>
  </w:num>
  <w:num w:numId="105" w16cid:durableId="1486165383">
    <w:abstractNumId w:val="67"/>
  </w:num>
  <w:num w:numId="106" w16cid:durableId="1742558374">
    <w:abstractNumId w:val="16"/>
  </w:num>
  <w:num w:numId="107" w16cid:durableId="451873761">
    <w:abstractNumId w:val="36"/>
  </w:num>
  <w:num w:numId="108" w16cid:durableId="278142536">
    <w:abstractNumId w:val="85"/>
  </w:num>
  <w:num w:numId="109" w16cid:durableId="534736252">
    <w:abstractNumId w:val="86"/>
  </w:num>
  <w:num w:numId="110" w16cid:durableId="38750043">
    <w:abstractNumId w:val="9"/>
  </w:num>
  <w:num w:numId="111" w16cid:durableId="903680159">
    <w:abstractNumId w:val="33"/>
  </w:num>
  <w:num w:numId="112" w16cid:durableId="177930824">
    <w:abstractNumId w:val="77"/>
  </w:num>
  <w:num w:numId="113" w16cid:durableId="1217817499">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540"/>
    <w:rsid w:val="0006063C"/>
    <w:rsid w:val="0015074B"/>
    <w:rsid w:val="0029639D"/>
    <w:rsid w:val="00326F90"/>
    <w:rsid w:val="003E0ADD"/>
    <w:rsid w:val="004C3B97"/>
    <w:rsid w:val="006562F0"/>
    <w:rsid w:val="007417BD"/>
    <w:rsid w:val="007625D7"/>
    <w:rsid w:val="0078758B"/>
    <w:rsid w:val="00924D3C"/>
    <w:rsid w:val="009E3861"/>
    <w:rsid w:val="009F4AB9"/>
    <w:rsid w:val="00AA1D8D"/>
    <w:rsid w:val="00B47730"/>
    <w:rsid w:val="00B65985"/>
    <w:rsid w:val="00BF3FD3"/>
    <w:rsid w:val="00CB0664"/>
    <w:rsid w:val="00E958C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4FB3BD"/>
  <w14:defaultImageDpi w14:val="300"/>
  <w15:docId w15:val="{43B6EE40-03AF-494B-B624-6076453F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C3B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vrolet.com/support/vehicle/smartphone-connections/bluetooth-wifi/device-compatibility" TargetMode="External"/><Relationship Id="rId13" Type="http://schemas.openxmlformats.org/officeDocument/2006/relationships/hyperlink" Target="http://onsta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evrolet.com/suppo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riusxm.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onstar.com/" TargetMode="External"/><Relationship Id="rId4" Type="http://schemas.openxmlformats.org/officeDocument/2006/relationships/settings" Target="settings.xml"/><Relationship Id="rId9" Type="http://schemas.openxmlformats.org/officeDocument/2006/relationships/hyperlink" Target="http://www.onstar.com/" TargetMode="External"/><Relationship Id="rId14" Type="http://schemas.openxmlformats.org/officeDocument/2006/relationships/hyperlink" Target="http://www.onst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5308</Words>
  <Characters>30258</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Marlon Stevens</cp:lastModifiedBy>
  <cp:revision>5</cp:revision>
  <cp:lastPrinted>2025-11-04T17:45:00Z</cp:lastPrinted>
  <dcterms:created xsi:type="dcterms:W3CDTF">2025-11-24T17:40:00Z</dcterms:created>
  <dcterms:modified xsi:type="dcterms:W3CDTF">2025-11-24T17:58:00Z</dcterms:modified>
  <cp:category/>
</cp:coreProperties>
</file>